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82A6" w14:textId="77777777" w:rsidR="000D5FE8" w:rsidRPr="0045110A" w:rsidRDefault="004206D6">
      <w:pPr>
        <w:tabs>
          <w:tab w:val="right" w:pos="8640"/>
        </w:tabs>
        <w:spacing w:after="40" w:line="360" w:lineRule="exact"/>
        <w:rPr>
          <w:szCs w:val="21"/>
        </w:rPr>
      </w:pPr>
      <w:proofErr w:type="spellStart"/>
      <w:r w:rsidRPr="0045110A">
        <w:rPr>
          <w:szCs w:val="21"/>
        </w:rPr>
        <w:t>釧路市宿泊施設受入環境整備補助金</w:t>
      </w:r>
      <w:proofErr w:type="spellEnd"/>
      <w:r w:rsidRPr="0045110A">
        <w:rPr>
          <w:szCs w:val="21"/>
        </w:rPr>
        <w:tab/>
        <w:t>（様式８）</w:t>
      </w:r>
    </w:p>
    <w:p w14:paraId="73690F91" w14:textId="77777777" w:rsidR="000D5FE8" w:rsidRDefault="000D5FE8">
      <w:pPr>
        <w:spacing w:before="160" w:after="0" w:line="360" w:lineRule="exact"/>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0D5FE8" w:rsidRPr="0045110A" w14:paraId="78C4D2DA" w14:textId="77777777" w:rsidTr="0045110A">
        <w:trPr>
          <w:jc w:val="center"/>
        </w:trPr>
        <w:tc>
          <w:tcPr>
            <w:tcW w:w="7937" w:type="dxa"/>
          </w:tcPr>
          <w:p w14:paraId="208711DB" w14:textId="4303F377" w:rsidR="000D5FE8" w:rsidRPr="0045110A" w:rsidRDefault="007854AF">
            <w:pPr>
              <w:spacing w:before="80" w:after="80"/>
              <w:jc w:val="center"/>
              <w:rPr>
                <w:bCs/>
              </w:rPr>
            </w:pPr>
            <w:r w:rsidRPr="007854AF">
              <w:rPr>
                <w:rFonts w:hint="eastAsia"/>
                <w:sz w:val="28"/>
                <w:szCs w:val="32"/>
                <w:lang w:eastAsia="ja-JP"/>
              </w:rPr>
              <w:t>事業実績</w:t>
            </w:r>
            <w:proofErr w:type="spellStart"/>
            <w:r w:rsidRPr="007854AF">
              <w:rPr>
                <w:rFonts w:hint="eastAsia"/>
                <w:sz w:val="28"/>
                <w:szCs w:val="32"/>
              </w:rPr>
              <w:t>報告書</w:t>
            </w:r>
            <w:proofErr w:type="spellEnd"/>
            <w:r w:rsidRPr="007854AF">
              <w:rPr>
                <w:rFonts w:hint="eastAsia"/>
                <w:sz w:val="28"/>
                <w:szCs w:val="32"/>
                <w:lang w:eastAsia="ja-JP"/>
              </w:rPr>
              <w:t>兼</w:t>
            </w:r>
            <w:proofErr w:type="spellStart"/>
            <w:r w:rsidRPr="007854AF">
              <w:rPr>
                <w:sz w:val="28"/>
                <w:szCs w:val="32"/>
              </w:rPr>
              <w:t>事業完了報告書</w:t>
            </w:r>
            <w:proofErr w:type="spellEnd"/>
          </w:p>
        </w:tc>
      </w:tr>
    </w:tbl>
    <w:p w14:paraId="31D9DC4C" w14:textId="77777777" w:rsidR="000D5FE8" w:rsidRDefault="000D5FE8">
      <w:pPr>
        <w:spacing w:before="120" w:after="0" w:line="360" w:lineRule="exact"/>
      </w:pPr>
    </w:p>
    <w:p w14:paraId="0DE5270E" w14:textId="77777777" w:rsidR="000D5FE8" w:rsidRDefault="004206D6">
      <w:pPr>
        <w:spacing w:before="40" w:after="40"/>
        <w:jc w:val="right"/>
        <w:rPr>
          <w:lang w:eastAsia="ja-JP"/>
        </w:rPr>
      </w:pPr>
      <w:r>
        <w:t xml:space="preserve">　　　　　　</w:t>
      </w:r>
      <w:r>
        <w:rPr>
          <w:lang w:eastAsia="ja-JP"/>
        </w:rPr>
        <w:t>年　　月　　日</w:t>
      </w:r>
    </w:p>
    <w:p w14:paraId="2B17F697" w14:textId="6C616C1C" w:rsidR="000D5FE8" w:rsidRDefault="004206D6">
      <w:pPr>
        <w:spacing w:before="40" w:after="40" w:line="360" w:lineRule="exact"/>
        <w:rPr>
          <w:lang w:eastAsia="ja-JP"/>
        </w:rPr>
      </w:pPr>
      <w:r>
        <w:rPr>
          <w:lang w:eastAsia="ja-JP"/>
        </w:rPr>
        <w:t>釧路市長　　あて</w:t>
      </w:r>
    </w:p>
    <w:p w14:paraId="18A77C8A" w14:textId="77777777" w:rsidR="0045110A" w:rsidRDefault="0045110A">
      <w:pPr>
        <w:spacing w:before="40" w:after="40" w:line="360" w:lineRule="exact"/>
        <w:rPr>
          <w:lang w:eastAsia="ja-JP"/>
        </w:rPr>
      </w:pPr>
    </w:p>
    <w:p w14:paraId="05161CE3" w14:textId="77777777" w:rsidR="0045110A" w:rsidRPr="00837ED0" w:rsidRDefault="0045110A" w:rsidP="0045110A">
      <w:pPr>
        <w:spacing w:before="40" w:after="40" w:line="360" w:lineRule="exact"/>
        <w:rPr>
          <w:b/>
          <w:bCs/>
          <w:lang w:eastAsia="ja-JP"/>
        </w:rPr>
      </w:pPr>
      <w:r w:rsidRPr="00837ED0">
        <w:rPr>
          <w:rFonts w:hint="eastAsia"/>
          <w:b/>
          <w:bCs/>
          <w:lang w:eastAsia="ja-JP"/>
        </w:rPr>
        <w:t>申請者（法人・個人事業者）</w:t>
      </w:r>
    </w:p>
    <w:tbl>
      <w:tblPr>
        <w:tblStyle w:val="afe"/>
        <w:tblW w:w="0" w:type="auto"/>
        <w:tblLook w:val="04A0" w:firstRow="1" w:lastRow="0" w:firstColumn="1" w:lastColumn="0" w:noHBand="0" w:noVBand="1"/>
      </w:tblPr>
      <w:tblGrid>
        <w:gridCol w:w="2376"/>
        <w:gridCol w:w="1701"/>
        <w:gridCol w:w="4820"/>
      </w:tblGrid>
      <w:tr w:rsidR="0045110A" w14:paraId="5C441FD2" w14:textId="77777777" w:rsidTr="00AF37A3">
        <w:trPr>
          <w:trHeight w:val="663"/>
        </w:trPr>
        <w:tc>
          <w:tcPr>
            <w:tcW w:w="2376" w:type="dxa"/>
            <w:shd w:val="clear" w:color="auto" w:fill="D9D9D9"/>
            <w:vAlign w:val="center"/>
          </w:tcPr>
          <w:p w14:paraId="3C5EE717" w14:textId="77777777" w:rsidR="0045110A" w:rsidRDefault="0045110A" w:rsidP="00AF37A3">
            <w:pPr>
              <w:spacing w:before="20" w:after="20" w:line="320" w:lineRule="exact"/>
              <w:ind w:firstLineChars="200" w:firstLine="422"/>
            </w:pPr>
            <w:r>
              <w:rPr>
                <w:b/>
              </w:rPr>
              <w:t>住</w:t>
            </w:r>
            <w:r>
              <w:rPr>
                <w:rFonts w:hint="eastAsia"/>
                <w:b/>
                <w:lang w:eastAsia="ja-JP"/>
              </w:rPr>
              <w:t xml:space="preserve">　</w:t>
            </w:r>
            <w:r>
              <w:rPr>
                <w:b/>
              </w:rPr>
              <w:t>所</w:t>
            </w:r>
          </w:p>
        </w:tc>
        <w:tc>
          <w:tcPr>
            <w:tcW w:w="6521" w:type="dxa"/>
            <w:gridSpan w:val="2"/>
          </w:tcPr>
          <w:p w14:paraId="1FD420CB" w14:textId="77777777" w:rsidR="0045110A" w:rsidRDefault="0045110A" w:rsidP="00AF37A3">
            <w:pPr>
              <w:autoSpaceDE w:val="0"/>
              <w:autoSpaceDN w:val="0"/>
              <w:rPr>
                <w:lang w:eastAsia="ja-JP"/>
              </w:rPr>
            </w:pPr>
            <w:r>
              <w:rPr>
                <w:rFonts w:hint="eastAsia"/>
                <w:lang w:eastAsia="ja-JP"/>
              </w:rPr>
              <w:t>〒</w:t>
            </w:r>
          </w:p>
          <w:p w14:paraId="27FAD182" w14:textId="77777777" w:rsidR="0045110A" w:rsidRDefault="0045110A" w:rsidP="00AF37A3">
            <w:pPr>
              <w:spacing w:before="20" w:after="20" w:line="320" w:lineRule="exact"/>
              <w:rPr>
                <w:lang w:eastAsia="ja-JP"/>
              </w:rPr>
            </w:pPr>
            <w:r w:rsidRPr="001F4482">
              <w:rPr>
                <w:rFonts w:hint="eastAsia"/>
                <w:sz w:val="18"/>
                <w:szCs w:val="18"/>
                <w:lang w:eastAsia="ja-JP"/>
              </w:rPr>
              <w:t>※法人は登記住所、個人は本人確認書類の住所を記入してください。</w:t>
            </w:r>
          </w:p>
        </w:tc>
      </w:tr>
      <w:tr w:rsidR="0045110A" w14:paraId="53E7A144" w14:textId="77777777" w:rsidTr="00AF37A3">
        <w:trPr>
          <w:trHeight w:val="510"/>
        </w:trPr>
        <w:tc>
          <w:tcPr>
            <w:tcW w:w="2376" w:type="dxa"/>
            <w:shd w:val="clear" w:color="auto" w:fill="D9D9D9"/>
            <w:vAlign w:val="center"/>
          </w:tcPr>
          <w:p w14:paraId="3C85B2F3" w14:textId="77777777" w:rsidR="0045110A" w:rsidRPr="003126D1" w:rsidRDefault="0045110A" w:rsidP="00AF37A3">
            <w:pPr>
              <w:spacing w:before="20" w:after="20" w:line="320" w:lineRule="exact"/>
              <w:ind w:firstLineChars="200" w:firstLine="422"/>
              <w:rPr>
                <w:b/>
                <w:lang w:eastAsia="ja-JP"/>
              </w:rPr>
            </w:pPr>
            <w:proofErr w:type="spellStart"/>
            <w:r>
              <w:rPr>
                <w:b/>
              </w:rPr>
              <w:t>法人名</w:t>
            </w:r>
            <w:proofErr w:type="spellEnd"/>
          </w:p>
        </w:tc>
        <w:tc>
          <w:tcPr>
            <w:tcW w:w="6521" w:type="dxa"/>
            <w:gridSpan w:val="2"/>
          </w:tcPr>
          <w:p w14:paraId="702EF130" w14:textId="77777777" w:rsidR="0045110A" w:rsidRDefault="0045110A" w:rsidP="00AF37A3">
            <w:pPr>
              <w:spacing w:before="20" w:after="20" w:line="320" w:lineRule="exact"/>
            </w:pPr>
          </w:p>
        </w:tc>
      </w:tr>
      <w:tr w:rsidR="0045110A" w14:paraId="41C335E3" w14:textId="77777777" w:rsidTr="00AF37A3">
        <w:trPr>
          <w:trHeight w:val="510"/>
        </w:trPr>
        <w:tc>
          <w:tcPr>
            <w:tcW w:w="2376" w:type="dxa"/>
            <w:vMerge w:val="restart"/>
            <w:shd w:val="clear" w:color="auto" w:fill="D9D9D9"/>
            <w:vAlign w:val="center"/>
          </w:tcPr>
          <w:p w14:paraId="63150A5E" w14:textId="1DC30D52" w:rsidR="0045110A" w:rsidRPr="003C5393" w:rsidRDefault="00154089" w:rsidP="00AF37A3">
            <w:pPr>
              <w:spacing w:before="20" w:after="20" w:line="320" w:lineRule="exact"/>
              <w:ind w:firstLineChars="100" w:firstLine="211"/>
              <w:rPr>
                <w:b/>
                <w:lang w:eastAsia="ja-JP"/>
              </w:rPr>
            </w:pPr>
            <w:r w:rsidRPr="000259A4">
              <w:rPr>
                <w:b/>
                <w:lang w:eastAsia="ja-JP"/>
              </w:rPr>
              <w:t>代表者氏名（法人の場合）／事業者氏名（個人の場合）</w:t>
            </w:r>
          </w:p>
        </w:tc>
        <w:tc>
          <w:tcPr>
            <w:tcW w:w="6521" w:type="dxa"/>
            <w:gridSpan w:val="2"/>
          </w:tcPr>
          <w:p w14:paraId="393BAF5C" w14:textId="77777777" w:rsidR="0045110A" w:rsidRDefault="0045110A" w:rsidP="00AF37A3">
            <w:pPr>
              <w:spacing w:before="20" w:after="20" w:line="320" w:lineRule="exact"/>
              <w:rPr>
                <w:lang w:eastAsia="ja-JP"/>
              </w:rPr>
            </w:pPr>
          </w:p>
        </w:tc>
      </w:tr>
      <w:tr w:rsidR="0045110A" w14:paraId="6C445B8D" w14:textId="77777777" w:rsidTr="00AF37A3">
        <w:trPr>
          <w:trHeight w:val="404"/>
        </w:trPr>
        <w:tc>
          <w:tcPr>
            <w:tcW w:w="2376" w:type="dxa"/>
            <w:vMerge/>
            <w:shd w:val="clear" w:color="auto" w:fill="D9D9D9"/>
            <w:vAlign w:val="center"/>
          </w:tcPr>
          <w:p w14:paraId="78F71AA8" w14:textId="77777777" w:rsidR="0045110A" w:rsidRDefault="0045110A" w:rsidP="00AF37A3">
            <w:pPr>
              <w:spacing w:before="20" w:after="20" w:line="320" w:lineRule="exact"/>
              <w:jc w:val="center"/>
              <w:rPr>
                <w:b/>
                <w:lang w:eastAsia="ja-JP"/>
              </w:rPr>
            </w:pPr>
          </w:p>
        </w:tc>
        <w:tc>
          <w:tcPr>
            <w:tcW w:w="1701" w:type="dxa"/>
          </w:tcPr>
          <w:p w14:paraId="3AC68D07" w14:textId="77777777" w:rsidR="0045110A" w:rsidRDefault="0045110A" w:rsidP="00AF37A3">
            <w:pPr>
              <w:spacing w:before="20" w:after="20" w:line="320" w:lineRule="exact"/>
              <w:jc w:val="right"/>
              <w:rPr>
                <w:lang w:eastAsia="ja-JP"/>
              </w:rPr>
            </w:pPr>
            <w:r>
              <w:rPr>
                <w:rFonts w:hint="eastAsia"/>
                <w:lang w:eastAsia="ja-JP"/>
              </w:rPr>
              <w:t>法人番号</w:t>
            </w:r>
          </w:p>
        </w:tc>
        <w:tc>
          <w:tcPr>
            <w:tcW w:w="4820" w:type="dxa"/>
          </w:tcPr>
          <w:p w14:paraId="6E1D11E4" w14:textId="77777777" w:rsidR="0045110A" w:rsidRDefault="0045110A" w:rsidP="00AF37A3">
            <w:pPr>
              <w:spacing w:before="20" w:after="20" w:line="320" w:lineRule="exact"/>
              <w:rPr>
                <w:lang w:eastAsia="ja-JP"/>
              </w:rPr>
            </w:pPr>
          </w:p>
        </w:tc>
      </w:tr>
      <w:tr w:rsidR="0045110A" w14:paraId="020B9BF5" w14:textId="77777777" w:rsidTr="00AF37A3">
        <w:trPr>
          <w:trHeight w:val="552"/>
        </w:trPr>
        <w:tc>
          <w:tcPr>
            <w:tcW w:w="2376" w:type="dxa"/>
            <w:vMerge/>
            <w:shd w:val="clear" w:color="auto" w:fill="D9D9D9"/>
            <w:vAlign w:val="center"/>
          </w:tcPr>
          <w:p w14:paraId="157916A7" w14:textId="77777777" w:rsidR="0045110A" w:rsidRDefault="0045110A" w:rsidP="00AF37A3">
            <w:pPr>
              <w:spacing w:before="20" w:after="20" w:line="320" w:lineRule="exact"/>
              <w:jc w:val="center"/>
              <w:rPr>
                <w:b/>
                <w:lang w:eastAsia="ja-JP"/>
              </w:rPr>
            </w:pPr>
          </w:p>
        </w:tc>
        <w:tc>
          <w:tcPr>
            <w:tcW w:w="1701" w:type="dxa"/>
          </w:tcPr>
          <w:p w14:paraId="6166C3D5" w14:textId="77777777" w:rsidR="0045110A" w:rsidRDefault="0045110A" w:rsidP="00AF37A3">
            <w:pPr>
              <w:spacing w:before="20" w:after="20" w:line="320" w:lineRule="exact"/>
              <w:jc w:val="right"/>
              <w:rPr>
                <w:lang w:eastAsia="ja-JP"/>
              </w:rPr>
            </w:pPr>
            <w:r>
              <w:rPr>
                <w:rFonts w:hint="eastAsia"/>
                <w:lang w:eastAsia="ja-JP"/>
              </w:rPr>
              <w:t>生年月日</w:t>
            </w:r>
          </w:p>
          <w:p w14:paraId="3E73A0F0" w14:textId="77777777" w:rsidR="0045110A" w:rsidRDefault="0045110A" w:rsidP="00AF37A3">
            <w:pPr>
              <w:spacing w:before="20" w:after="20" w:line="320" w:lineRule="exact"/>
              <w:jc w:val="right"/>
              <w:rPr>
                <w:lang w:eastAsia="ja-JP"/>
              </w:rPr>
            </w:pPr>
            <w:r>
              <w:rPr>
                <w:rFonts w:hint="eastAsia"/>
                <w:lang w:eastAsia="ja-JP"/>
              </w:rPr>
              <w:t>(個人事業主)</w:t>
            </w:r>
          </w:p>
        </w:tc>
        <w:tc>
          <w:tcPr>
            <w:tcW w:w="4820" w:type="dxa"/>
          </w:tcPr>
          <w:p w14:paraId="74F1F9DD" w14:textId="2701C5B2" w:rsidR="0045110A" w:rsidRDefault="002E3C8F" w:rsidP="002E3C8F">
            <w:pPr>
              <w:spacing w:before="20" w:after="20" w:line="320" w:lineRule="exact"/>
              <w:ind w:firstLineChars="400" w:firstLine="840"/>
              <w:rPr>
                <w:lang w:eastAsia="ja-JP"/>
              </w:rPr>
            </w:pPr>
            <w:r w:rsidRPr="002E3C8F">
              <w:rPr>
                <w:lang w:eastAsia="ja-JP"/>
              </w:rPr>
              <w:t xml:space="preserve">年 </w:t>
            </w:r>
            <w:r>
              <w:rPr>
                <w:rFonts w:hint="eastAsia"/>
                <w:lang w:eastAsia="ja-JP"/>
              </w:rPr>
              <w:t xml:space="preserve">　　　</w:t>
            </w:r>
            <w:r w:rsidRPr="002E3C8F">
              <w:rPr>
                <w:lang w:eastAsia="ja-JP"/>
              </w:rPr>
              <w:t xml:space="preserve">月 </w:t>
            </w:r>
            <w:r>
              <w:rPr>
                <w:rFonts w:hint="eastAsia"/>
                <w:lang w:eastAsia="ja-JP"/>
              </w:rPr>
              <w:t xml:space="preserve">　　</w:t>
            </w:r>
            <w:r w:rsidRPr="002E3C8F">
              <w:rPr>
                <w:lang w:eastAsia="ja-JP"/>
              </w:rPr>
              <w:t>日</w:t>
            </w:r>
          </w:p>
        </w:tc>
      </w:tr>
    </w:tbl>
    <w:p w14:paraId="56BEC5F2" w14:textId="77777777" w:rsidR="0045110A" w:rsidRDefault="0045110A" w:rsidP="0045110A">
      <w:pPr>
        <w:spacing w:before="120" w:after="0" w:line="360" w:lineRule="exact"/>
      </w:pPr>
    </w:p>
    <w:p w14:paraId="413C184A" w14:textId="7A6F1A42" w:rsidR="000D5FE8" w:rsidRDefault="004206D6">
      <w:pPr>
        <w:spacing w:before="40" w:after="120" w:line="360" w:lineRule="exact"/>
        <w:rPr>
          <w:lang w:eastAsia="ja-JP"/>
        </w:rPr>
      </w:pPr>
      <w:r>
        <w:rPr>
          <w:lang w:eastAsia="ja-JP"/>
        </w:rPr>
        <w:t xml:space="preserve">　　　年　　月　　日付釧観指令第　　号をもって交付決定を受けた補助対象事業が完了したので、釧路市宿泊施設受入環境整備補助金交付要綱第</w:t>
      </w:r>
      <w:r w:rsidR="003E02DC">
        <w:rPr>
          <w:rFonts w:hint="eastAsia"/>
          <w:lang w:eastAsia="ja-JP"/>
        </w:rPr>
        <w:t>13</w:t>
      </w:r>
      <w:r>
        <w:rPr>
          <w:lang w:eastAsia="ja-JP"/>
        </w:rPr>
        <w:t>条の規定により、下記のとおり</w:t>
      </w:r>
      <w:r w:rsidR="00436E6C">
        <w:rPr>
          <w:lang w:eastAsia="ja-JP"/>
        </w:rPr>
        <w:t>関係書類を添えて報告します。</w:t>
      </w:r>
    </w:p>
    <w:p w14:paraId="7CCF24FB" w14:textId="54E70AB4" w:rsidR="000D5FE8" w:rsidRPr="00876ED5" w:rsidRDefault="004206D6" w:rsidP="00876ED5">
      <w:pPr>
        <w:spacing w:before="40" w:after="40" w:line="360" w:lineRule="exact"/>
        <w:jc w:val="center"/>
        <w:rPr>
          <w:bCs/>
          <w:lang w:eastAsia="ja-JP"/>
        </w:rPr>
      </w:pPr>
      <w:r w:rsidRPr="00746A35">
        <w:rPr>
          <w:bCs/>
        </w:rPr>
        <w:t>記</w:t>
      </w:r>
    </w:p>
    <w:tbl>
      <w:tblPr>
        <w:tblStyle w:val="afe"/>
        <w:tblW w:w="0" w:type="auto"/>
        <w:tblLook w:val="04A0" w:firstRow="1" w:lastRow="0" w:firstColumn="1" w:lastColumn="0" w:noHBand="0" w:noVBand="1"/>
      </w:tblPr>
      <w:tblGrid>
        <w:gridCol w:w="2765"/>
        <w:gridCol w:w="6144"/>
      </w:tblGrid>
      <w:tr w:rsidR="000D5FE8" w14:paraId="62A994F1" w14:textId="77777777" w:rsidTr="0045110A">
        <w:trPr>
          <w:trHeight w:val="516"/>
        </w:trPr>
        <w:tc>
          <w:tcPr>
            <w:tcW w:w="2765" w:type="dxa"/>
            <w:shd w:val="clear" w:color="auto" w:fill="D9D9D9"/>
          </w:tcPr>
          <w:p w14:paraId="31CAB270" w14:textId="480A27D0" w:rsidR="000D5FE8" w:rsidRDefault="004206D6">
            <w:pPr>
              <w:spacing w:before="20" w:after="20" w:line="320" w:lineRule="exact"/>
            </w:pPr>
            <w:proofErr w:type="spellStart"/>
            <w:r>
              <w:rPr>
                <w:b/>
              </w:rPr>
              <w:t>補助対象施設名称</w:t>
            </w:r>
            <w:proofErr w:type="spellEnd"/>
          </w:p>
        </w:tc>
        <w:tc>
          <w:tcPr>
            <w:tcW w:w="6144" w:type="dxa"/>
          </w:tcPr>
          <w:p w14:paraId="482C32E7" w14:textId="77777777" w:rsidR="000D5FE8" w:rsidRDefault="000D5FE8">
            <w:pPr>
              <w:spacing w:before="20" w:after="20" w:line="320" w:lineRule="exact"/>
            </w:pPr>
          </w:p>
        </w:tc>
      </w:tr>
      <w:tr w:rsidR="000D5FE8" w14:paraId="0CBF253F" w14:textId="77777777" w:rsidTr="0045110A">
        <w:trPr>
          <w:trHeight w:val="516"/>
        </w:trPr>
        <w:tc>
          <w:tcPr>
            <w:tcW w:w="2765" w:type="dxa"/>
            <w:shd w:val="clear" w:color="auto" w:fill="D9D9D9"/>
          </w:tcPr>
          <w:p w14:paraId="48B68FFB" w14:textId="79BE47FB" w:rsidR="000D5FE8" w:rsidRDefault="004206D6">
            <w:pPr>
              <w:spacing w:before="20" w:after="20" w:line="320" w:lineRule="exact"/>
              <w:rPr>
                <w:lang w:eastAsia="ja-JP"/>
              </w:rPr>
            </w:pPr>
            <w:r>
              <w:rPr>
                <w:b/>
                <w:lang w:eastAsia="ja-JP"/>
              </w:rPr>
              <w:t>事業実施期間</w:t>
            </w:r>
            <w:r w:rsidR="00746A35" w:rsidRPr="00746A35">
              <w:rPr>
                <w:rFonts w:hint="eastAsia"/>
                <w:b/>
                <w:lang w:eastAsia="ja-JP"/>
              </w:rPr>
              <w:t>（事業の着手及び完了日）</w:t>
            </w:r>
          </w:p>
        </w:tc>
        <w:tc>
          <w:tcPr>
            <w:tcW w:w="6144" w:type="dxa"/>
          </w:tcPr>
          <w:p w14:paraId="0790826A" w14:textId="4DE7E44A" w:rsidR="007F677B" w:rsidRDefault="007F677B" w:rsidP="007F677B">
            <w:pPr>
              <w:spacing w:before="20" w:after="20" w:line="320" w:lineRule="exact"/>
              <w:rPr>
                <w:lang w:eastAsia="ja-JP"/>
              </w:rPr>
            </w:pPr>
            <w:r w:rsidRPr="007F677B">
              <w:rPr>
                <w:lang w:eastAsia="ja-JP"/>
              </w:rPr>
              <w:t xml:space="preserve">［着手日］ </w:t>
            </w:r>
            <w:r>
              <w:rPr>
                <w:rFonts w:hint="eastAsia"/>
                <w:lang w:eastAsia="ja-JP"/>
              </w:rPr>
              <w:t xml:space="preserve">　　　</w:t>
            </w:r>
            <w:r w:rsidRPr="007F677B">
              <w:rPr>
                <w:lang w:eastAsia="ja-JP"/>
              </w:rPr>
              <w:t xml:space="preserve">年 </w:t>
            </w:r>
            <w:r>
              <w:rPr>
                <w:rFonts w:hint="eastAsia"/>
                <w:lang w:eastAsia="ja-JP"/>
              </w:rPr>
              <w:t xml:space="preserve">　　</w:t>
            </w:r>
            <w:r w:rsidRPr="007F677B">
              <w:rPr>
                <w:lang w:eastAsia="ja-JP"/>
              </w:rPr>
              <w:t xml:space="preserve">月 </w:t>
            </w:r>
            <w:r>
              <w:rPr>
                <w:rFonts w:hint="eastAsia"/>
                <w:lang w:eastAsia="ja-JP"/>
              </w:rPr>
              <w:t xml:space="preserve">　　　</w:t>
            </w:r>
            <w:r w:rsidRPr="007F677B">
              <w:rPr>
                <w:lang w:eastAsia="ja-JP"/>
              </w:rPr>
              <w:t>日</w:t>
            </w:r>
          </w:p>
          <w:p w14:paraId="1EBE7C9C" w14:textId="7733C603" w:rsidR="000D5FE8" w:rsidRPr="007F677B" w:rsidRDefault="007F677B">
            <w:pPr>
              <w:spacing w:before="20" w:after="20" w:line="320" w:lineRule="exact"/>
              <w:rPr>
                <w:lang w:eastAsia="ja-JP"/>
              </w:rPr>
            </w:pPr>
            <w:r w:rsidRPr="007F677B">
              <w:rPr>
                <w:lang w:eastAsia="ja-JP"/>
              </w:rPr>
              <w:t xml:space="preserve">［完了日］ </w:t>
            </w:r>
            <w:r>
              <w:rPr>
                <w:rFonts w:hint="eastAsia"/>
                <w:lang w:eastAsia="ja-JP"/>
              </w:rPr>
              <w:t xml:space="preserve">　　　</w:t>
            </w:r>
            <w:r w:rsidRPr="007F677B">
              <w:rPr>
                <w:lang w:eastAsia="ja-JP"/>
              </w:rPr>
              <w:t>年</w:t>
            </w:r>
            <w:r>
              <w:rPr>
                <w:rFonts w:hint="eastAsia"/>
                <w:lang w:eastAsia="ja-JP"/>
              </w:rPr>
              <w:t xml:space="preserve">　　</w:t>
            </w:r>
            <w:r w:rsidRPr="007F677B">
              <w:rPr>
                <w:lang w:eastAsia="ja-JP"/>
              </w:rPr>
              <w:t xml:space="preserve"> 月 </w:t>
            </w:r>
            <w:r>
              <w:rPr>
                <w:rFonts w:hint="eastAsia"/>
                <w:lang w:eastAsia="ja-JP"/>
              </w:rPr>
              <w:t xml:space="preserve">　　　</w:t>
            </w:r>
            <w:r w:rsidRPr="007F677B">
              <w:rPr>
                <w:lang w:eastAsia="ja-JP"/>
              </w:rPr>
              <w:t>日</w:t>
            </w:r>
          </w:p>
        </w:tc>
      </w:tr>
      <w:tr w:rsidR="000D5FE8" w14:paraId="0E9DDA22" w14:textId="77777777" w:rsidTr="0045110A">
        <w:trPr>
          <w:trHeight w:val="516"/>
        </w:trPr>
        <w:tc>
          <w:tcPr>
            <w:tcW w:w="2765" w:type="dxa"/>
            <w:shd w:val="clear" w:color="auto" w:fill="D9D9D9"/>
          </w:tcPr>
          <w:p w14:paraId="1C049AAF" w14:textId="77777777" w:rsidR="000D5FE8" w:rsidRDefault="004206D6">
            <w:pPr>
              <w:spacing w:before="20" w:after="20" w:line="320" w:lineRule="exact"/>
            </w:pPr>
            <w:proofErr w:type="spellStart"/>
            <w:r>
              <w:rPr>
                <w:b/>
              </w:rPr>
              <w:t>補助対象事業の区分</w:t>
            </w:r>
            <w:proofErr w:type="spellEnd"/>
          </w:p>
        </w:tc>
        <w:tc>
          <w:tcPr>
            <w:tcW w:w="6144" w:type="dxa"/>
          </w:tcPr>
          <w:p w14:paraId="71752ADB" w14:textId="77777777" w:rsidR="008A574A" w:rsidRDefault="004206D6">
            <w:pPr>
              <w:spacing w:before="20" w:after="20" w:line="320" w:lineRule="exact"/>
              <w:rPr>
                <w:lang w:eastAsia="ja-JP"/>
              </w:rPr>
            </w:pPr>
            <w:r>
              <w:rPr>
                <w:lang w:eastAsia="ja-JP"/>
              </w:rPr>
              <w:t>□①</w:t>
            </w:r>
            <w:r w:rsidR="008A574A" w:rsidRPr="008A574A">
              <w:rPr>
                <w:rFonts w:hint="eastAsia"/>
                <w:lang w:eastAsia="ja-JP"/>
              </w:rPr>
              <w:t>多言語対応・インバウンド受入強化</w:t>
            </w:r>
          </w:p>
          <w:p w14:paraId="5ED0C634" w14:textId="77777777" w:rsidR="008A574A" w:rsidRDefault="004206D6">
            <w:pPr>
              <w:spacing w:before="20" w:after="20" w:line="320" w:lineRule="exact"/>
              <w:rPr>
                <w:lang w:eastAsia="ja-JP"/>
              </w:rPr>
            </w:pPr>
            <w:r>
              <w:rPr>
                <w:lang w:eastAsia="ja-JP"/>
              </w:rPr>
              <w:t>□②</w:t>
            </w:r>
            <w:r w:rsidR="008A574A" w:rsidRPr="008A574A">
              <w:rPr>
                <w:rFonts w:hint="eastAsia"/>
                <w:lang w:eastAsia="ja-JP"/>
              </w:rPr>
              <w:t>生産性向上・業務効率化（省力化設備の導入）</w:t>
            </w:r>
          </w:p>
          <w:p w14:paraId="1B87DC45" w14:textId="77777777" w:rsidR="008A574A" w:rsidRDefault="004206D6">
            <w:pPr>
              <w:spacing w:before="20" w:after="20" w:line="320" w:lineRule="exact"/>
              <w:rPr>
                <w:lang w:eastAsia="ja-JP"/>
              </w:rPr>
            </w:pPr>
            <w:r>
              <w:rPr>
                <w:lang w:eastAsia="ja-JP"/>
              </w:rPr>
              <w:t>□③</w:t>
            </w:r>
            <w:r w:rsidR="008A574A" w:rsidRPr="008A574A">
              <w:rPr>
                <w:rFonts w:hint="eastAsia"/>
                <w:lang w:eastAsia="ja-JP"/>
              </w:rPr>
              <w:t>安心・安全・バリアフリーへの対応</w:t>
            </w:r>
          </w:p>
          <w:p w14:paraId="77AEF946" w14:textId="41B7A2CE" w:rsidR="000D5FE8" w:rsidRDefault="004206D6">
            <w:pPr>
              <w:spacing w:before="20" w:after="20" w:line="320" w:lineRule="exact"/>
              <w:rPr>
                <w:lang w:eastAsia="ja-JP"/>
              </w:rPr>
            </w:pPr>
            <w:r>
              <w:rPr>
                <w:lang w:eastAsia="ja-JP"/>
              </w:rPr>
              <w:t>□④</w:t>
            </w:r>
            <w:r w:rsidR="008A574A" w:rsidRPr="008A574A">
              <w:rPr>
                <w:rFonts w:hint="eastAsia"/>
                <w:lang w:eastAsia="ja-JP"/>
              </w:rPr>
              <w:t>持続可能な観光地づくりへの対応</w:t>
            </w:r>
          </w:p>
        </w:tc>
      </w:tr>
      <w:tr w:rsidR="000D5FE8" w14:paraId="61DD1675" w14:textId="77777777" w:rsidTr="008D4E10">
        <w:trPr>
          <w:trHeight w:val="1276"/>
        </w:trPr>
        <w:tc>
          <w:tcPr>
            <w:tcW w:w="2765" w:type="dxa"/>
            <w:shd w:val="clear" w:color="auto" w:fill="D9D9D9"/>
          </w:tcPr>
          <w:p w14:paraId="58C60CD0" w14:textId="5E9C25FD" w:rsidR="000D5FE8" w:rsidRDefault="00876ED5">
            <w:pPr>
              <w:spacing w:before="20" w:after="20" w:line="320" w:lineRule="exact"/>
            </w:pPr>
            <w:r>
              <w:rPr>
                <w:rFonts w:hint="eastAsia"/>
                <w:b/>
                <w:lang w:eastAsia="ja-JP"/>
              </w:rPr>
              <w:t>事業</w:t>
            </w:r>
            <w:proofErr w:type="spellStart"/>
            <w:r w:rsidR="004206D6">
              <w:rPr>
                <w:b/>
              </w:rPr>
              <w:t>内容の概要</w:t>
            </w:r>
            <w:proofErr w:type="spellEnd"/>
          </w:p>
        </w:tc>
        <w:tc>
          <w:tcPr>
            <w:tcW w:w="6144" w:type="dxa"/>
          </w:tcPr>
          <w:p w14:paraId="48F2FC29" w14:textId="77777777" w:rsidR="00FA30AD" w:rsidRPr="00FA30AD" w:rsidRDefault="00FA30AD" w:rsidP="00FA30AD">
            <w:pPr>
              <w:spacing w:before="20" w:after="20" w:line="320" w:lineRule="exact"/>
              <w:rPr>
                <w:lang w:eastAsia="ja-JP"/>
              </w:rPr>
            </w:pPr>
            <w:r w:rsidRPr="00FA30AD">
              <w:rPr>
                <w:lang w:eastAsia="ja-JP"/>
              </w:rPr>
              <w:t>※導入した設備、システム、実施した工事等の詳細を記入してください。</w:t>
            </w:r>
          </w:p>
          <w:p w14:paraId="2BBB8B98" w14:textId="77777777" w:rsidR="000D5FE8" w:rsidRPr="00FA30AD" w:rsidRDefault="000D5FE8">
            <w:pPr>
              <w:spacing w:before="20" w:after="20" w:line="320" w:lineRule="exact"/>
              <w:rPr>
                <w:lang w:eastAsia="ja-JP"/>
              </w:rPr>
            </w:pPr>
          </w:p>
          <w:p w14:paraId="40E665D3" w14:textId="77777777" w:rsidR="00876ED5" w:rsidRDefault="00876ED5">
            <w:pPr>
              <w:spacing w:before="20" w:after="20" w:line="320" w:lineRule="exact"/>
              <w:rPr>
                <w:lang w:eastAsia="ja-JP"/>
              </w:rPr>
            </w:pPr>
          </w:p>
        </w:tc>
      </w:tr>
      <w:tr w:rsidR="000D5FE8" w14:paraId="5D0BE7A2" w14:textId="77777777" w:rsidTr="008D4E10">
        <w:trPr>
          <w:trHeight w:val="2126"/>
        </w:trPr>
        <w:tc>
          <w:tcPr>
            <w:tcW w:w="2765" w:type="dxa"/>
            <w:shd w:val="clear" w:color="auto" w:fill="D9D9D9"/>
          </w:tcPr>
          <w:p w14:paraId="79B3794A" w14:textId="77777777" w:rsidR="000D5FE8" w:rsidRDefault="004206D6">
            <w:pPr>
              <w:spacing w:before="20" w:after="20" w:line="320" w:lineRule="exact"/>
            </w:pPr>
            <w:proofErr w:type="spellStart"/>
            <w:r>
              <w:rPr>
                <w:b/>
              </w:rPr>
              <w:lastRenderedPageBreak/>
              <w:t>事業の効果</w:t>
            </w:r>
            <w:proofErr w:type="spellEnd"/>
          </w:p>
        </w:tc>
        <w:tc>
          <w:tcPr>
            <w:tcW w:w="6144" w:type="dxa"/>
          </w:tcPr>
          <w:p w14:paraId="6981E601" w14:textId="77777777" w:rsidR="00FA30AD" w:rsidRPr="00FA30AD" w:rsidRDefault="00FA30AD" w:rsidP="00FA30AD">
            <w:pPr>
              <w:spacing w:before="20" w:after="20" w:line="320" w:lineRule="exact"/>
              <w:rPr>
                <w:lang w:eastAsia="ja-JP"/>
              </w:rPr>
            </w:pPr>
            <w:r w:rsidRPr="00FA30AD">
              <w:rPr>
                <w:lang w:eastAsia="ja-JP"/>
              </w:rPr>
              <w:t>※補助事業の実施により得られた具体的な成果や今後の見込みを記載してください。</w:t>
            </w:r>
          </w:p>
          <w:p w14:paraId="6A687633" w14:textId="77777777" w:rsidR="008D4E10" w:rsidRPr="00FA30AD" w:rsidRDefault="008D4E10">
            <w:pPr>
              <w:spacing w:before="20" w:after="20" w:line="320" w:lineRule="exact"/>
              <w:rPr>
                <w:snapToGrid w:val="0"/>
                <w:lang w:eastAsia="ja-JP"/>
              </w:rPr>
            </w:pPr>
          </w:p>
          <w:p w14:paraId="34F84A91" w14:textId="77777777" w:rsidR="008D4E10" w:rsidRDefault="008D4E10">
            <w:pPr>
              <w:spacing w:before="20" w:after="20" w:line="320" w:lineRule="exact"/>
              <w:rPr>
                <w:snapToGrid w:val="0"/>
                <w:lang w:eastAsia="ja-JP"/>
              </w:rPr>
            </w:pPr>
          </w:p>
          <w:p w14:paraId="75411692" w14:textId="281D8F16" w:rsidR="008D4E10" w:rsidRDefault="008D4E10">
            <w:pPr>
              <w:spacing w:before="20" w:after="20" w:line="320" w:lineRule="exact"/>
              <w:rPr>
                <w:lang w:eastAsia="ja-JP"/>
              </w:rPr>
            </w:pPr>
          </w:p>
        </w:tc>
      </w:tr>
    </w:tbl>
    <w:p w14:paraId="2CC210CA" w14:textId="77777777" w:rsidR="000D5FE8" w:rsidRDefault="000D5FE8">
      <w:pPr>
        <w:spacing w:before="160" w:after="0" w:line="360" w:lineRule="exact"/>
        <w:rPr>
          <w:lang w:eastAsia="ja-JP"/>
        </w:rPr>
      </w:pPr>
    </w:p>
    <w:p w14:paraId="2C0ACE2E" w14:textId="77777777" w:rsidR="000D5FE8" w:rsidRDefault="004206D6">
      <w:pPr>
        <w:spacing w:before="40" w:after="40" w:line="360" w:lineRule="exact"/>
        <w:rPr>
          <w:lang w:eastAsia="ja-JP"/>
        </w:rPr>
      </w:pPr>
      <w:r>
        <w:rPr>
          <w:b/>
          <w:lang w:eastAsia="ja-JP"/>
        </w:rPr>
        <w:t>【添付書類】</w:t>
      </w:r>
    </w:p>
    <w:p w14:paraId="4EBEA53A" w14:textId="77777777" w:rsidR="001732DC" w:rsidRDefault="001732DC" w:rsidP="001732DC">
      <w:pPr>
        <w:spacing w:before="20" w:after="40" w:line="360" w:lineRule="exact"/>
        <w:ind w:left="283"/>
        <w:rPr>
          <w:sz w:val="20"/>
          <w:lang w:eastAsia="ja-JP"/>
        </w:rPr>
      </w:pPr>
      <w:r>
        <w:rPr>
          <w:rFonts w:hint="eastAsia"/>
          <w:sz w:val="20"/>
          <w:lang w:eastAsia="ja-JP"/>
        </w:rPr>
        <w:t>(</w:t>
      </w:r>
      <w:r w:rsidRPr="001732DC">
        <w:rPr>
          <w:sz w:val="20"/>
          <w:lang w:eastAsia="ja-JP"/>
        </w:rPr>
        <w:t>1) 補助金精算書（様式９）</w:t>
      </w:r>
    </w:p>
    <w:p w14:paraId="02067161" w14:textId="77777777" w:rsidR="001732DC" w:rsidRDefault="001732DC" w:rsidP="001732DC">
      <w:pPr>
        <w:spacing w:before="20" w:after="40" w:line="360" w:lineRule="exact"/>
        <w:ind w:left="283"/>
        <w:rPr>
          <w:sz w:val="20"/>
          <w:lang w:eastAsia="ja-JP"/>
        </w:rPr>
      </w:pPr>
      <w:r w:rsidRPr="001732DC">
        <w:rPr>
          <w:sz w:val="20"/>
          <w:lang w:eastAsia="ja-JP"/>
        </w:rPr>
        <w:t>(2) 領収書の写し（宛名に申請者の法人名、代表者名又は補助対象施設名が記載され、金額・</w:t>
      </w:r>
    </w:p>
    <w:p w14:paraId="1A49CAE2" w14:textId="387F2DA2" w:rsidR="001732DC" w:rsidRDefault="001732DC" w:rsidP="001732DC">
      <w:pPr>
        <w:spacing w:before="20" w:after="40" w:line="360" w:lineRule="exact"/>
        <w:ind w:left="283" w:firstLineChars="150" w:firstLine="300"/>
        <w:rPr>
          <w:sz w:val="20"/>
          <w:lang w:eastAsia="ja-JP"/>
        </w:rPr>
      </w:pPr>
      <w:r w:rsidRPr="001732DC">
        <w:rPr>
          <w:sz w:val="20"/>
          <w:lang w:eastAsia="ja-JP"/>
        </w:rPr>
        <w:t xml:space="preserve">内訳が明示されているもの） </w:t>
      </w:r>
    </w:p>
    <w:p w14:paraId="38A54670" w14:textId="77777777" w:rsidR="001732DC" w:rsidRDefault="001732DC" w:rsidP="001732DC">
      <w:pPr>
        <w:spacing w:before="20" w:after="40" w:line="360" w:lineRule="exact"/>
        <w:ind w:left="283"/>
        <w:rPr>
          <w:sz w:val="20"/>
          <w:lang w:eastAsia="ja-JP"/>
        </w:rPr>
      </w:pPr>
      <w:r w:rsidRPr="001732DC">
        <w:rPr>
          <w:sz w:val="20"/>
          <w:lang w:eastAsia="ja-JP"/>
        </w:rPr>
        <w:t xml:space="preserve">(3) 支払いを証明する書類（振込明細書の写し、クレジットカード利用明細の写し等） </w:t>
      </w:r>
    </w:p>
    <w:p w14:paraId="2448DBFD" w14:textId="301DAAD6" w:rsidR="001732DC" w:rsidRDefault="001732DC" w:rsidP="001732DC">
      <w:pPr>
        <w:spacing w:before="20" w:after="40" w:line="360" w:lineRule="exact"/>
        <w:ind w:left="283"/>
        <w:rPr>
          <w:sz w:val="20"/>
          <w:lang w:eastAsia="ja-JP"/>
        </w:rPr>
      </w:pPr>
      <w:r w:rsidRPr="001732DC">
        <w:rPr>
          <w:sz w:val="20"/>
          <w:lang w:eastAsia="ja-JP"/>
        </w:rPr>
        <w:t>(4) 事業の実施が確認できる写真（整備前・整備後の比較ができるもの</w:t>
      </w:r>
      <w:r w:rsidR="007B7FD5">
        <w:rPr>
          <w:rFonts w:hint="eastAsia"/>
          <w:sz w:val="20"/>
          <w:lang w:eastAsia="ja-JP"/>
        </w:rPr>
        <w:t>、</w:t>
      </w:r>
      <w:r w:rsidRPr="001732DC">
        <w:rPr>
          <w:sz w:val="20"/>
          <w:lang w:eastAsia="ja-JP"/>
        </w:rPr>
        <w:t>同一アングルで撮影</w:t>
      </w:r>
    </w:p>
    <w:p w14:paraId="28EF11B3" w14:textId="4C383B54" w:rsidR="001732DC" w:rsidRDefault="001732DC" w:rsidP="001732DC">
      <w:pPr>
        <w:spacing w:before="20" w:after="40" w:line="360" w:lineRule="exact"/>
        <w:ind w:left="283" w:firstLineChars="150" w:firstLine="300"/>
        <w:rPr>
          <w:sz w:val="20"/>
          <w:lang w:eastAsia="ja-JP"/>
        </w:rPr>
      </w:pPr>
      <w:r w:rsidRPr="001732DC">
        <w:rPr>
          <w:sz w:val="20"/>
          <w:lang w:eastAsia="ja-JP"/>
        </w:rPr>
        <w:t>すること）</w:t>
      </w:r>
    </w:p>
    <w:p w14:paraId="48ECCE2C" w14:textId="77777777" w:rsidR="007B7FD5" w:rsidRDefault="001732DC" w:rsidP="001732DC">
      <w:pPr>
        <w:spacing w:before="20" w:after="40" w:line="360" w:lineRule="exact"/>
        <w:ind w:left="283"/>
        <w:rPr>
          <w:sz w:val="20"/>
          <w:lang w:eastAsia="ja-JP"/>
        </w:rPr>
      </w:pPr>
      <w:r w:rsidRPr="001732DC">
        <w:rPr>
          <w:sz w:val="20"/>
          <w:lang w:eastAsia="ja-JP"/>
        </w:rPr>
        <w:t>(5) 機器等の設置を伴う場合、納品書等の写し</w:t>
      </w:r>
    </w:p>
    <w:p w14:paraId="6A117EFA" w14:textId="3FAE52C3" w:rsidR="001732DC" w:rsidRPr="001732DC" w:rsidRDefault="001732DC" w:rsidP="001732DC">
      <w:pPr>
        <w:spacing w:before="20" w:after="40" w:line="360" w:lineRule="exact"/>
        <w:ind w:left="283"/>
        <w:rPr>
          <w:sz w:val="20"/>
          <w:lang w:eastAsia="ja-JP"/>
        </w:rPr>
      </w:pPr>
      <w:r w:rsidRPr="001732DC">
        <w:rPr>
          <w:sz w:val="20"/>
          <w:lang w:eastAsia="ja-JP"/>
        </w:rPr>
        <w:t>(6) その他市長が必要と認める書類</w:t>
      </w:r>
    </w:p>
    <w:p w14:paraId="3594886A" w14:textId="442F6A65" w:rsidR="000D5FE8" w:rsidRPr="001732DC" w:rsidRDefault="000D5FE8">
      <w:pPr>
        <w:spacing w:before="20" w:after="40" w:line="360" w:lineRule="exact"/>
        <w:ind w:left="283"/>
        <w:rPr>
          <w:lang w:eastAsia="ja-JP"/>
        </w:rPr>
      </w:pPr>
    </w:p>
    <w:sectPr w:rsidR="000D5FE8" w:rsidRPr="001732DC" w:rsidSect="00034616">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56E1F" w14:textId="77777777" w:rsidR="00436E6C" w:rsidRDefault="00436E6C" w:rsidP="00436E6C">
      <w:pPr>
        <w:spacing w:after="0" w:line="240" w:lineRule="auto"/>
      </w:pPr>
      <w:r>
        <w:separator/>
      </w:r>
    </w:p>
  </w:endnote>
  <w:endnote w:type="continuationSeparator" w:id="0">
    <w:p w14:paraId="1D35482C" w14:textId="77777777" w:rsidR="00436E6C" w:rsidRDefault="00436E6C" w:rsidP="0043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EB32B" w14:textId="77777777" w:rsidR="00436E6C" w:rsidRDefault="00436E6C" w:rsidP="00436E6C">
      <w:pPr>
        <w:spacing w:after="0" w:line="240" w:lineRule="auto"/>
      </w:pPr>
      <w:r>
        <w:separator/>
      </w:r>
    </w:p>
  </w:footnote>
  <w:footnote w:type="continuationSeparator" w:id="0">
    <w:p w14:paraId="72DC0004" w14:textId="77777777" w:rsidR="00436E6C" w:rsidRDefault="00436E6C" w:rsidP="00436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711146067">
    <w:abstractNumId w:val="8"/>
  </w:num>
  <w:num w:numId="2" w16cid:durableId="1969847837">
    <w:abstractNumId w:val="6"/>
  </w:num>
  <w:num w:numId="3" w16cid:durableId="247160163">
    <w:abstractNumId w:val="5"/>
  </w:num>
  <w:num w:numId="4" w16cid:durableId="173108642">
    <w:abstractNumId w:val="4"/>
  </w:num>
  <w:num w:numId="5" w16cid:durableId="977495721">
    <w:abstractNumId w:val="7"/>
  </w:num>
  <w:num w:numId="6" w16cid:durableId="2141145614">
    <w:abstractNumId w:val="3"/>
  </w:num>
  <w:num w:numId="7" w16cid:durableId="976641632">
    <w:abstractNumId w:val="2"/>
  </w:num>
  <w:num w:numId="8" w16cid:durableId="604267083">
    <w:abstractNumId w:val="1"/>
  </w:num>
  <w:num w:numId="9" w16cid:durableId="26650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B37"/>
    <w:rsid w:val="00034616"/>
    <w:rsid w:val="0006063C"/>
    <w:rsid w:val="000D5FE8"/>
    <w:rsid w:val="0015074B"/>
    <w:rsid w:val="00154089"/>
    <w:rsid w:val="001732DC"/>
    <w:rsid w:val="00192D44"/>
    <w:rsid w:val="0029639D"/>
    <w:rsid w:val="002E3C8F"/>
    <w:rsid w:val="00326F90"/>
    <w:rsid w:val="003E02DC"/>
    <w:rsid w:val="004206D6"/>
    <w:rsid w:val="00436E6C"/>
    <w:rsid w:val="0045110A"/>
    <w:rsid w:val="005B63B1"/>
    <w:rsid w:val="006E62BC"/>
    <w:rsid w:val="00746A35"/>
    <w:rsid w:val="007854AF"/>
    <w:rsid w:val="007B6195"/>
    <w:rsid w:val="007B7FD5"/>
    <w:rsid w:val="007F677B"/>
    <w:rsid w:val="00865C2C"/>
    <w:rsid w:val="00876ED5"/>
    <w:rsid w:val="008A574A"/>
    <w:rsid w:val="008D4E10"/>
    <w:rsid w:val="009876B7"/>
    <w:rsid w:val="00991903"/>
    <w:rsid w:val="00A96DC6"/>
    <w:rsid w:val="00AA1D8D"/>
    <w:rsid w:val="00B32969"/>
    <w:rsid w:val="00B47730"/>
    <w:rsid w:val="00CB0664"/>
    <w:rsid w:val="00F2169F"/>
    <w:rsid w:val="00FA30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6C0E8981"/>
  <w14:defaultImageDpi w14:val="300"/>
  <w15:docId w15:val="{236123B1-761C-49A6-B395-E472028D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7F67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8170">
      <w:bodyDiv w:val="1"/>
      <w:marLeft w:val="0"/>
      <w:marRight w:val="0"/>
      <w:marTop w:val="0"/>
      <w:marBottom w:val="0"/>
      <w:divBdr>
        <w:top w:val="none" w:sz="0" w:space="0" w:color="auto"/>
        <w:left w:val="none" w:sz="0" w:space="0" w:color="auto"/>
        <w:bottom w:val="none" w:sz="0" w:space="0" w:color="auto"/>
        <w:right w:val="none" w:sz="0" w:space="0" w:color="auto"/>
      </w:divBdr>
    </w:div>
    <w:div w:id="161746404">
      <w:bodyDiv w:val="1"/>
      <w:marLeft w:val="0"/>
      <w:marRight w:val="0"/>
      <w:marTop w:val="0"/>
      <w:marBottom w:val="0"/>
      <w:divBdr>
        <w:top w:val="none" w:sz="0" w:space="0" w:color="auto"/>
        <w:left w:val="none" w:sz="0" w:space="0" w:color="auto"/>
        <w:bottom w:val="none" w:sz="0" w:space="0" w:color="auto"/>
        <w:right w:val="none" w:sz="0" w:space="0" w:color="auto"/>
      </w:divBdr>
    </w:div>
    <w:div w:id="300310403">
      <w:bodyDiv w:val="1"/>
      <w:marLeft w:val="0"/>
      <w:marRight w:val="0"/>
      <w:marTop w:val="0"/>
      <w:marBottom w:val="0"/>
      <w:divBdr>
        <w:top w:val="none" w:sz="0" w:space="0" w:color="auto"/>
        <w:left w:val="none" w:sz="0" w:space="0" w:color="auto"/>
        <w:bottom w:val="none" w:sz="0" w:space="0" w:color="auto"/>
        <w:right w:val="none" w:sz="0" w:space="0" w:color="auto"/>
      </w:divBdr>
    </w:div>
    <w:div w:id="310208204">
      <w:bodyDiv w:val="1"/>
      <w:marLeft w:val="0"/>
      <w:marRight w:val="0"/>
      <w:marTop w:val="0"/>
      <w:marBottom w:val="0"/>
      <w:divBdr>
        <w:top w:val="none" w:sz="0" w:space="0" w:color="auto"/>
        <w:left w:val="none" w:sz="0" w:space="0" w:color="auto"/>
        <w:bottom w:val="none" w:sz="0" w:space="0" w:color="auto"/>
        <w:right w:val="none" w:sz="0" w:space="0" w:color="auto"/>
      </w:divBdr>
    </w:div>
    <w:div w:id="348683724">
      <w:bodyDiv w:val="1"/>
      <w:marLeft w:val="0"/>
      <w:marRight w:val="0"/>
      <w:marTop w:val="0"/>
      <w:marBottom w:val="0"/>
      <w:divBdr>
        <w:top w:val="none" w:sz="0" w:space="0" w:color="auto"/>
        <w:left w:val="none" w:sz="0" w:space="0" w:color="auto"/>
        <w:bottom w:val="none" w:sz="0" w:space="0" w:color="auto"/>
        <w:right w:val="none" w:sz="0" w:space="0" w:color="auto"/>
      </w:divBdr>
    </w:div>
    <w:div w:id="729353245">
      <w:bodyDiv w:val="1"/>
      <w:marLeft w:val="0"/>
      <w:marRight w:val="0"/>
      <w:marTop w:val="0"/>
      <w:marBottom w:val="0"/>
      <w:divBdr>
        <w:top w:val="none" w:sz="0" w:space="0" w:color="auto"/>
        <w:left w:val="none" w:sz="0" w:space="0" w:color="auto"/>
        <w:bottom w:val="none" w:sz="0" w:space="0" w:color="auto"/>
        <w:right w:val="none" w:sz="0" w:space="0" w:color="auto"/>
      </w:divBdr>
    </w:div>
    <w:div w:id="910233189">
      <w:bodyDiv w:val="1"/>
      <w:marLeft w:val="0"/>
      <w:marRight w:val="0"/>
      <w:marTop w:val="0"/>
      <w:marBottom w:val="0"/>
      <w:divBdr>
        <w:top w:val="none" w:sz="0" w:space="0" w:color="auto"/>
        <w:left w:val="none" w:sz="0" w:space="0" w:color="auto"/>
        <w:bottom w:val="none" w:sz="0" w:space="0" w:color="auto"/>
        <w:right w:val="none" w:sz="0" w:space="0" w:color="auto"/>
      </w:divBdr>
    </w:div>
    <w:div w:id="1214586010">
      <w:bodyDiv w:val="1"/>
      <w:marLeft w:val="0"/>
      <w:marRight w:val="0"/>
      <w:marTop w:val="0"/>
      <w:marBottom w:val="0"/>
      <w:divBdr>
        <w:top w:val="none" w:sz="0" w:space="0" w:color="auto"/>
        <w:left w:val="none" w:sz="0" w:space="0" w:color="auto"/>
        <w:bottom w:val="none" w:sz="0" w:space="0" w:color="auto"/>
        <w:right w:val="none" w:sz="0" w:space="0" w:color="auto"/>
      </w:divBdr>
    </w:div>
    <w:div w:id="1511406561">
      <w:bodyDiv w:val="1"/>
      <w:marLeft w:val="0"/>
      <w:marRight w:val="0"/>
      <w:marTop w:val="0"/>
      <w:marBottom w:val="0"/>
      <w:divBdr>
        <w:top w:val="none" w:sz="0" w:space="0" w:color="auto"/>
        <w:left w:val="none" w:sz="0" w:space="0" w:color="auto"/>
        <w:bottom w:val="none" w:sz="0" w:space="0" w:color="auto"/>
        <w:right w:val="none" w:sz="0" w:space="0" w:color="auto"/>
      </w:divBdr>
    </w:div>
    <w:div w:id="1779106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22</TotalTime>
  <Pages>2</Pages>
  <Words>114</Words>
  <Characters>651</Characters>
  <DocSecurity>0</DocSecurity>
  <Lines>5</Lines>
  <Paragraphs>1</Paragraphs>
  <ScaleCrop>false</ScaleCrop>
  <LinksUpToDate>false</LinksUpToDate>
  <CharactersWithSpaces>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2013-12-23T23:15:00Z</dcterms:created>
  <dcterms:modified xsi:type="dcterms:W3CDTF">2026-06-19T07:26:00Z</dcterms:modified>
</cp:coreProperties>
</file>