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02BA" w14:textId="45833098" w:rsidR="00DF47D8" w:rsidRPr="00BC202F" w:rsidRDefault="001A64DB" w:rsidP="00F473EB">
      <w:pPr>
        <w:tabs>
          <w:tab w:val="right" w:pos="8640"/>
        </w:tabs>
        <w:spacing w:after="40" w:line="360" w:lineRule="exact"/>
        <w:rPr>
          <w:szCs w:val="21"/>
          <w:lang w:eastAsia="ja-JP"/>
        </w:rPr>
      </w:pPr>
      <w:proofErr w:type="spellStart"/>
      <w:r w:rsidRPr="00BC202F">
        <w:rPr>
          <w:szCs w:val="21"/>
        </w:rPr>
        <w:t>釧路市宿泊施設受入環境整備補助金</w:t>
      </w:r>
      <w:proofErr w:type="spellEnd"/>
      <w:r w:rsidRPr="00BC202F">
        <w:rPr>
          <w:szCs w:val="21"/>
        </w:rPr>
        <w:tab/>
        <w:t>（様式１）</w:t>
      </w:r>
    </w:p>
    <w:tbl>
      <w:tblPr>
        <w:tblStyle w:val="af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7"/>
      </w:tblGrid>
      <w:tr w:rsidR="00DF47D8" w14:paraId="0A86CB33" w14:textId="77777777" w:rsidTr="00DE053A">
        <w:trPr>
          <w:jc w:val="center"/>
        </w:trPr>
        <w:tc>
          <w:tcPr>
            <w:tcW w:w="7937" w:type="dxa"/>
          </w:tcPr>
          <w:p w14:paraId="3FE68B9D" w14:textId="672B4EB4" w:rsidR="00DF47D8" w:rsidRPr="00BC202F" w:rsidRDefault="001A64DB">
            <w:pPr>
              <w:spacing w:before="80" w:after="80"/>
              <w:jc w:val="center"/>
              <w:rPr>
                <w:bCs/>
              </w:rPr>
            </w:pPr>
            <w:proofErr w:type="spellStart"/>
            <w:r w:rsidRPr="00BC202F">
              <w:rPr>
                <w:bCs/>
                <w:sz w:val="28"/>
              </w:rPr>
              <w:t>釧路市</w:t>
            </w:r>
            <w:r w:rsidR="00DE053A" w:rsidRPr="00BC202F">
              <w:rPr>
                <w:rFonts w:hint="eastAsia"/>
                <w:bCs/>
                <w:sz w:val="28"/>
              </w:rPr>
              <w:t>宿泊施設受入環境整備補助金交付申請書</w:t>
            </w:r>
            <w:proofErr w:type="spellEnd"/>
          </w:p>
        </w:tc>
      </w:tr>
    </w:tbl>
    <w:p w14:paraId="7D7A1396" w14:textId="77777777" w:rsidR="00F473EB" w:rsidRDefault="001A64DB" w:rsidP="004C768F">
      <w:pPr>
        <w:spacing w:before="40" w:after="40"/>
        <w:jc w:val="right"/>
        <w:rPr>
          <w:lang w:eastAsia="ja-JP"/>
        </w:rPr>
      </w:pPr>
      <w:r>
        <w:t xml:space="preserve">　　　　</w:t>
      </w:r>
    </w:p>
    <w:p w14:paraId="313889ED" w14:textId="54EC049E" w:rsidR="00DF47D8" w:rsidRDefault="001A64DB" w:rsidP="004C768F">
      <w:pPr>
        <w:spacing w:before="40" w:after="40"/>
        <w:jc w:val="right"/>
        <w:rPr>
          <w:lang w:eastAsia="ja-JP"/>
        </w:rPr>
      </w:pPr>
      <w:r>
        <w:t xml:space="preserve">　　</w:t>
      </w:r>
      <w:r>
        <w:rPr>
          <w:lang w:eastAsia="ja-JP"/>
        </w:rPr>
        <w:t>年　　月　　日</w:t>
      </w:r>
    </w:p>
    <w:p w14:paraId="61102316" w14:textId="2DA89EE1" w:rsidR="00DF47D8" w:rsidRDefault="001A64DB">
      <w:pPr>
        <w:spacing w:before="40" w:after="40" w:line="360" w:lineRule="exact"/>
        <w:rPr>
          <w:lang w:eastAsia="ja-JP"/>
        </w:rPr>
      </w:pPr>
      <w:r>
        <w:rPr>
          <w:lang w:eastAsia="ja-JP"/>
        </w:rPr>
        <w:t>釧路市長　　あて</w:t>
      </w:r>
    </w:p>
    <w:p w14:paraId="7227A7C6" w14:textId="77777777" w:rsidR="00837ED0" w:rsidRDefault="00837ED0">
      <w:pPr>
        <w:spacing w:before="40" w:after="40" w:line="360" w:lineRule="exact"/>
        <w:rPr>
          <w:lang w:eastAsia="ja-JP"/>
        </w:rPr>
      </w:pPr>
    </w:p>
    <w:p w14:paraId="25A42D2F" w14:textId="7394FA47" w:rsidR="00837ED0" w:rsidRPr="00837ED0" w:rsidRDefault="00837ED0">
      <w:pPr>
        <w:spacing w:before="40" w:after="40" w:line="360" w:lineRule="exact"/>
        <w:rPr>
          <w:b/>
          <w:bCs/>
          <w:lang w:eastAsia="ja-JP"/>
        </w:rPr>
      </w:pPr>
      <w:r w:rsidRPr="00837ED0">
        <w:rPr>
          <w:rFonts w:hint="eastAsia"/>
          <w:b/>
          <w:bCs/>
          <w:lang w:eastAsia="ja-JP"/>
        </w:rPr>
        <w:t>申請者（法人・個人事業者）</w:t>
      </w:r>
      <w:r w:rsidR="00FE5DA9">
        <w:rPr>
          <w:rFonts w:hint="eastAsia"/>
          <w:b/>
          <w:bCs/>
          <w:lang w:eastAsia="ja-JP"/>
        </w:rPr>
        <w:t>情報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376"/>
        <w:gridCol w:w="1701"/>
        <w:gridCol w:w="4820"/>
      </w:tblGrid>
      <w:tr w:rsidR="00DF47D8" w14:paraId="69320AB1" w14:textId="77777777" w:rsidTr="00BC202F">
        <w:trPr>
          <w:trHeight w:val="663"/>
        </w:trPr>
        <w:tc>
          <w:tcPr>
            <w:tcW w:w="2376" w:type="dxa"/>
            <w:shd w:val="clear" w:color="auto" w:fill="D9D9D9"/>
            <w:vAlign w:val="center"/>
          </w:tcPr>
          <w:p w14:paraId="431EE29A" w14:textId="5FC24A88" w:rsidR="00DF47D8" w:rsidRDefault="001A64DB" w:rsidP="003126D1">
            <w:pPr>
              <w:spacing w:before="20" w:after="20" w:line="320" w:lineRule="exact"/>
              <w:ind w:firstLineChars="200" w:firstLine="422"/>
            </w:pPr>
            <w:r>
              <w:rPr>
                <w:b/>
              </w:rPr>
              <w:t>住</w:t>
            </w:r>
            <w:r w:rsidR="003126D1">
              <w:rPr>
                <w:rFonts w:hint="eastAsia"/>
                <w:b/>
                <w:lang w:eastAsia="ja-JP"/>
              </w:rPr>
              <w:t xml:space="preserve">　</w:t>
            </w:r>
            <w:r>
              <w:rPr>
                <w:b/>
              </w:rPr>
              <w:t>所</w:t>
            </w:r>
          </w:p>
        </w:tc>
        <w:tc>
          <w:tcPr>
            <w:tcW w:w="6521" w:type="dxa"/>
            <w:gridSpan w:val="2"/>
          </w:tcPr>
          <w:p w14:paraId="3E324836" w14:textId="7B030799" w:rsidR="000C6661" w:rsidRDefault="000C6661" w:rsidP="000C6661">
            <w:pPr>
              <w:autoSpaceDE w:val="0"/>
              <w:autoSpaceDN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〒</w:t>
            </w:r>
          </w:p>
          <w:p w14:paraId="12E7FF19" w14:textId="2A092260" w:rsidR="00DF47D8" w:rsidRDefault="000C6661" w:rsidP="000C6661">
            <w:pPr>
              <w:spacing w:before="20" w:after="20" w:line="320" w:lineRule="exact"/>
              <w:rPr>
                <w:lang w:eastAsia="ja-JP"/>
              </w:rPr>
            </w:pPr>
            <w:r w:rsidRPr="001F4482">
              <w:rPr>
                <w:rFonts w:hint="eastAsia"/>
                <w:sz w:val="18"/>
                <w:szCs w:val="18"/>
                <w:lang w:eastAsia="ja-JP"/>
              </w:rPr>
              <w:t>※法人は登記住所、個人は本人確認書類の住所を記入してください。</w:t>
            </w:r>
          </w:p>
        </w:tc>
      </w:tr>
      <w:tr w:rsidR="00DF47D8" w14:paraId="1FA2F1FF" w14:textId="77777777" w:rsidTr="00BC202F">
        <w:trPr>
          <w:trHeight w:val="510"/>
        </w:trPr>
        <w:tc>
          <w:tcPr>
            <w:tcW w:w="2376" w:type="dxa"/>
            <w:shd w:val="clear" w:color="auto" w:fill="D9D9D9"/>
            <w:vAlign w:val="center"/>
          </w:tcPr>
          <w:p w14:paraId="3FD11360" w14:textId="1013321E" w:rsidR="00DF47D8" w:rsidRPr="003126D1" w:rsidRDefault="001A64DB" w:rsidP="00FC7DD3">
            <w:pPr>
              <w:spacing w:before="20" w:after="20" w:line="320" w:lineRule="exact"/>
              <w:ind w:firstLineChars="200" w:firstLine="422"/>
              <w:rPr>
                <w:b/>
                <w:lang w:eastAsia="ja-JP"/>
              </w:rPr>
            </w:pPr>
            <w:proofErr w:type="spellStart"/>
            <w:r>
              <w:rPr>
                <w:b/>
              </w:rPr>
              <w:t>法人名</w:t>
            </w:r>
            <w:proofErr w:type="spellEnd"/>
          </w:p>
        </w:tc>
        <w:tc>
          <w:tcPr>
            <w:tcW w:w="6521" w:type="dxa"/>
            <w:gridSpan w:val="2"/>
          </w:tcPr>
          <w:p w14:paraId="52E11301" w14:textId="77777777" w:rsidR="00DF47D8" w:rsidRDefault="00DF47D8">
            <w:pPr>
              <w:spacing w:before="20" w:after="20" w:line="320" w:lineRule="exact"/>
            </w:pPr>
          </w:p>
        </w:tc>
      </w:tr>
      <w:tr w:rsidR="003126D1" w14:paraId="13C57CD1" w14:textId="77777777" w:rsidTr="00BC202F">
        <w:trPr>
          <w:trHeight w:val="510"/>
        </w:trPr>
        <w:tc>
          <w:tcPr>
            <w:tcW w:w="2376" w:type="dxa"/>
            <w:vMerge w:val="restart"/>
            <w:shd w:val="clear" w:color="auto" w:fill="D9D9D9"/>
            <w:vAlign w:val="center"/>
          </w:tcPr>
          <w:p w14:paraId="492A74F0" w14:textId="0D428142" w:rsidR="003126D1" w:rsidRPr="003C5393" w:rsidRDefault="000259A4" w:rsidP="00FC7DD3">
            <w:pPr>
              <w:spacing w:before="20" w:after="20" w:line="320" w:lineRule="exact"/>
              <w:ind w:firstLineChars="100" w:firstLine="211"/>
              <w:rPr>
                <w:b/>
                <w:lang w:eastAsia="ja-JP"/>
              </w:rPr>
            </w:pPr>
            <w:r w:rsidRPr="000259A4">
              <w:rPr>
                <w:b/>
                <w:lang w:eastAsia="ja-JP"/>
              </w:rPr>
              <w:t>代表者氏名（法人の場合）／事業者氏名（個人の場合）</w:t>
            </w:r>
          </w:p>
        </w:tc>
        <w:tc>
          <w:tcPr>
            <w:tcW w:w="6521" w:type="dxa"/>
            <w:gridSpan w:val="2"/>
          </w:tcPr>
          <w:p w14:paraId="7CD508F4" w14:textId="77777777" w:rsidR="003126D1" w:rsidRDefault="003126D1">
            <w:pPr>
              <w:spacing w:before="20" w:after="20" w:line="320" w:lineRule="exact"/>
              <w:rPr>
                <w:lang w:eastAsia="ja-JP"/>
              </w:rPr>
            </w:pPr>
          </w:p>
        </w:tc>
      </w:tr>
      <w:tr w:rsidR="003126D1" w14:paraId="638DF887" w14:textId="77777777" w:rsidTr="00BC202F">
        <w:trPr>
          <w:trHeight w:val="404"/>
        </w:trPr>
        <w:tc>
          <w:tcPr>
            <w:tcW w:w="2376" w:type="dxa"/>
            <w:vMerge/>
            <w:shd w:val="clear" w:color="auto" w:fill="D9D9D9"/>
            <w:vAlign w:val="center"/>
          </w:tcPr>
          <w:p w14:paraId="30D5F6E8" w14:textId="77777777" w:rsidR="003126D1" w:rsidRDefault="003126D1" w:rsidP="00DE053A">
            <w:pPr>
              <w:spacing w:before="20" w:after="20" w:line="320" w:lineRule="exact"/>
              <w:jc w:val="center"/>
              <w:rPr>
                <w:b/>
                <w:lang w:eastAsia="ja-JP"/>
              </w:rPr>
            </w:pPr>
          </w:p>
        </w:tc>
        <w:tc>
          <w:tcPr>
            <w:tcW w:w="1701" w:type="dxa"/>
          </w:tcPr>
          <w:p w14:paraId="60805CF6" w14:textId="451EE859" w:rsidR="003126D1" w:rsidRDefault="003126D1" w:rsidP="00F473EB">
            <w:pPr>
              <w:spacing w:before="20" w:after="20" w:line="320" w:lineRule="exact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法人番号</w:t>
            </w:r>
          </w:p>
        </w:tc>
        <w:tc>
          <w:tcPr>
            <w:tcW w:w="4820" w:type="dxa"/>
          </w:tcPr>
          <w:p w14:paraId="1B6DEF9C" w14:textId="4C11C35B" w:rsidR="003126D1" w:rsidRDefault="003126D1">
            <w:pPr>
              <w:spacing w:before="20" w:after="20" w:line="320" w:lineRule="exact"/>
              <w:rPr>
                <w:lang w:eastAsia="ja-JP"/>
              </w:rPr>
            </w:pPr>
          </w:p>
        </w:tc>
      </w:tr>
      <w:tr w:rsidR="003126D1" w14:paraId="4BC474C0" w14:textId="77777777" w:rsidTr="00BC202F">
        <w:trPr>
          <w:trHeight w:val="552"/>
        </w:trPr>
        <w:tc>
          <w:tcPr>
            <w:tcW w:w="2376" w:type="dxa"/>
            <w:vMerge/>
            <w:shd w:val="clear" w:color="auto" w:fill="D9D9D9"/>
            <w:vAlign w:val="center"/>
          </w:tcPr>
          <w:p w14:paraId="273C69A6" w14:textId="77777777" w:rsidR="003126D1" w:rsidRDefault="003126D1" w:rsidP="00DE053A">
            <w:pPr>
              <w:spacing w:before="20" w:after="20" w:line="320" w:lineRule="exact"/>
              <w:jc w:val="center"/>
              <w:rPr>
                <w:b/>
                <w:lang w:eastAsia="ja-JP"/>
              </w:rPr>
            </w:pPr>
          </w:p>
        </w:tc>
        <w:tc>
          <w:tcPr>
            <w:tcW w:w="1701" w:type="dxa"/>
          </w:tcPr>
          <w:p w14:paraId="72DEC3FD" w14:textId="77777777" w:rsidR="003126D1" w:rsidRDefault="003126D1" w:rsidP="00F473EB">
            <w:pPr>
              <w:spacing w:before="20" w:after="20" w:line="320" w:lineRule="exact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生年月日</w:t>
            </w:r>
          </w:p>
          <w:p w14:paraId="4637F4BD" w14:textId="40613A4A" w:rsidR="003126D1" w:rsidRDefault="003126D1" w:rsidP="00F473EB">
            <w:pPr>
              <w:spacing w:before="20" w:after="20" w:line="320" w:lineRule="exact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(個人事業主)</w:t>
            </w:r>
          </w:p>
        </w:tc>
        <w:tc>
          <w:tcPr>
            <w:tcW w:w="4820" w:type="dxa"/>
          </w:tcPr>
          <w:p w14:paraId="53ADC0A6" w14:textId="6250862A" w:rsidR="003126D1" w:rsidRDefault="003126D1">
            <w:pPr>
              <w:spacing w:before="20" w:after="20" w:line="320" w:lineRule="exact"/>
              <w:rPr>
                <w:lang w:eastAsia="ja-JP"/>
              </w:rPr>
            </w:pPr>
          </w:p>
        </w:tc>
      </w:tr>
      <w:tr w:rsidR="003126D1" w14:paraId="6759C8D0" w14:textId="77777777" w:rsidTr="00BC202F">
        <w:trPr>
          <w:trHeight w:val="510"/>
        </w:trPr>
        <w:tc>
          <w:tcPr>
            <w:tcW w:w="2376" w:type="dxa"/>
            <w:shd w:val="clear" w:color="auto" w:fill="D9D9D9"/>
            <w:vAlign w:val="center"/>
          </w:tcPr>
          <w:p w14:paraId="7D569CA3" w14:textId="7F7B9540" w:rsidR="003126D1" w:rsidRPr="003126D1" w:rsidRDefault="003126D1" w:rsidP="003C5393">
            <w:pPr>
              <w:spacing w:before="20" w:after="20" w:line="320" w:lineRule="exact"/>
              <w:jc w:val="center"/>
              <w:rPr>
                <w:b/>
                <w:bCs/>
                <w:szCs w:val="21"/>
                <w:lang w:eastAsia="ja-JP"/>
              </w:rPr>
            </w:pPr>
            <w:proofErr w:type="spellStart"/>
            <w:r w:rsidRPr="003126D1">
              <w:rPr>
                <w:rFonts w:hint="eastAsia"/>
                <w:b/>
                <w:bCs/>
                <w:szCs w:val="21"/>
              </w:rPr>
              <w:t>旅館業法の許可番号</w:t>
            </w:r>
            <w:proofErr w:type="spellEnd"/>
          </w:p>
        </w:tc>
        <w:tc>
          <w:tcPr>
            <w:tcW w:w="6521" w:type="dxa"/>
            <w:gridSpan w:val="2"/>
          </w:tcPr>
          <w:p w14:paraId="457CFF45" w14:textId="77777777" w:rsidR="003126D1" w:rsidRPr="003126D1" w:rsidRDefault="003126D1">
            <w:pPr>
              <w:spacing w:before="20" w:after="20" w:line="320" w:lineRule="exact"/>
              <w:rPr>
                <w:b/>
                <w:bCs/>
                <w:szCs w:val="21"/>
                <w:lang w:eastAsia="ja-JP"/>
              </w:rPr>
            </w:pPr>
          </w:p>
        </w:tc>
      </w:tr>
      <w:tr w:rsidR="003126D1" w14:paraId="328F7ED9" w14:textId="77777777" w:rsidTr="00BC202F">
        <w:trPr>
          <w:trHeight w:val="510"/>
        </w:trPr>
        <w:tc>
          <w:tcPr>
            <w:tcW w:w="2376" w:type="dxa"/>
            <w:shd w:val="clear" w:color="auto" w:fill="D9D9D9"/>
            <w:vAlign w:val="center"/>
          </w:tcPr>
          <w:p w14:paraId="01B8FC6D" w14:textId="4B6ECFD5" w:rsidR="003126D1" w:rsidRPr="00BC202F" w:rsidRDefault="003126D1" w:rsidP="00BC202F">
            <w:pPr>
              <w:spacing w:before="20" w:after="20" w:line="320" w:lineRule="exact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 w:rsidRPr="00BC202F">
              <w:rPr>
                <w:rFonts w:hint="eastAsia"/>
                <w:b/>
                <w:bCs/>
                <w:sz w:val="20"/>
                <w:szCs w:val="20"/>
                <w:lang w:eastAsia="ja-JP"/>
              </w:rPr>
              <w:t>住宅宿泊事業届出番号</w:t>
            </w:r>
          </w:p>
        </w:tc>
        <w:tc>
          <w:tcPr>
            <w:tcW w:w="6521" w:type="dxa"/>
            <w:gridSpan w:val="2"/>
          </w:tcPr>
          <w:p w14:paraId="30B889E9" w14:textId="77777777" w:rsidR="003126D1" w:rsidRPr="003126D1" w:rsidRDefault="003126D1">
            <w:pPr>
              <w:spacing w:before="20" w:after="20" w:line="320" w:lineRule="exact"/>
              <w:rPr>
                <w:b/>
                <w:bCs/>
                <w:szCs w:val="21"/>
                <w:lang w:eastAsia="ja-JP"/>
              </w:rPr>
            </w:pPr>
          </w:p>
        </w:tc>
      </w:tr>
      <w:tr w:rsidR="00DF47D8" w14:paraId="6845F290" w14:textId="77777777" w:rsidTr="00BC202F">
        <w:trPr>
          <w:trHeight w:val="510"/>
        </w:trPr>
        <w:tc>
          <w:tcPr>
            <w:tcW w:w="2376" w:type="dxa"/>
            <w:shd w:val="clear" w:color="auto" w:fill="D9D9D9"/>
            <w:vAlign w:val="center"/>
          </w:tcPr>
          <w:p w14:paraId="1A52214A" w14:textId="77777777" w:rsidR="00DF47D8" w:rsidRDefault="001A64DB" w:rsidP="00DE053A">
            <w:pPr>
              <w:spacing w:before="20" w:after="20" w:line="320" w:lineRule="exact"/>
              <w:jc w:val="center"/>
            </w:pPr>
            <w:proofErr w:type="spellStart"/>
            <w:r>
              <w:rPr>
                <w:b/>
              </w:rPr>
              <w:t>電話番号</w:t>
            </w:r>
            <w:proofErr w:type="spellEnd"/>
          </w:p>
        </w:tc>
        <w:tc>
          <w:tcPr>
            <w:tcW w:w="6521" w:type="dxa"/>
            <w:gridSpan w:val="2"/>
          </w:tcPr>
          <w:p w14:paraId="5BD3D2AC" w14:textId="77777777" w:rsidR="00DF47D8" w:rsidRDefault="00DF47D8">
            <w:pPr>
              <w:spacing w:before="20" w:after="20" w:line="320" w:lineRule="exact"/>
            </w:pPr>
          </w:p>
        </w:tc>
      </w:tr>
      <w:tr w:rsidR="00DF47D8" w14:paraId="6FCF1D86" w14:textId="77777777" w:rsidTr="00BC202F">
        <w:trPr>
          <w:trHeight w:val="510"/>
        </w:trPr>
        <w:tc>
          <w:tcPr>
            <w:tcW w:w="2376" w:type="dxa"/>
            <w:shd w:val="clear" w:color="auto" w:fill="D9D9D9"/>
            <w:vAlign w:val="center"/>
          </w:tcPr>
          <w:p w14:paraId="5E777599" w14:textId="77777777" w:rsidR="00DF47D8" w:rsidRDefault="001A64DB" w:rsidP="00DE053A">
            <w:pPr>
              <w:spacing w:before="20" w:after="20" w:line="320" w:lineRule="exact"/>
              <w:jc w:val="center"/>
            </w:pPr>
            <w:proofErr w:type="spellStart"/>
            <w:r>
              <w:rPr>
                <w:b/>
              </w:rPr>
              <w:t>メールアドレス</w:t>
            </w:r>
            <w:proofErr w:type="spellEnd"/>
          </w:p>
        </w:tc>
        <w:tc>
          <w:tcPr>
            <w:tcW w:w="6521" w:type="dxa"/>
            <w:gridSpan w:val="2"/>
          </w:tcPr>
          <w:p w14:paraId="27E74F04" w14:textId="77777777" w:rsidR="00DF47D8" w:rsidRDefault="00DF47D8">
            <w:pPr>
              <w:spacing w:before="20" w:after="20" w:line="320" w:lineRule="exact"/>
            </w:pPr>
          </w:p>
        </w:tc>
      </w:tr>
    </w:tbl>
    <w:p w14:paraId="77AC8C0C" w14:textId="77777777" w:rsidR="00DF47D8" w:rsidRDefault="00DF47D8">
      <w:pPr>
        <w:spacing w:before="120" w:after="0" w:line="360" w:lineRule="exact"/>
      </w:pPr>
    </w:p>
    <w:p w14:paraId="6D16CB49" w14:textId="4EF2328D" w:rsidR="00DF47D8" w:rsidRDefault="001A64DB" w:rsidP="00FC7DD3">
      <w:pPr>
        <w:spacing w:after="80" w:line="360" w:lineRule="exact"/>
        <w:rPr>
          <w:lang w:eastAsia="ja-JP"/>
        </w:rPr>
      </w:pPr>
      <w:r>
        <w:rPr>
          <w:lang w:eastAsia="ja-JP"/>
        </w:rPr>
        <w:t xml:space="preserve">　釧路市宿泊施設受入環境整備補助金交付要綱第８条第１項の規定により、下記のとおり補助金の交付を申請します。</w:t>
      </w:r>
    </w:p>
    <w:p w14:paraId="1E819A85" w14:textId="77777777" w:rsidR="00DF47D8" w:rsidRPr="00F473EB" w:rsidRDefault="001A64DB">
      <w:pPr>
        <w:spacing w:before="40" w:after="40" w:line="360" w:lineRule="exact"/>
        <w:jc w:val="center"/>
        <w:rPr>
          <w:bCs/>
          <w:lang w:eastAsia="ja-JP"/>
        </w:rPr>
      </w:pPr>
      <w:r w:rsidRPr="00F473EB">
        <w:rPr>
          <w:bCs/>
          <w:lang w:eastAsia="ja-JP"/>
        </w:rPr>
        <w:t>記</w:t>
      </w:r>
    </w:p>
    <w:p w14:paraId="3C8A315A" w14:textId="77777777" w:rsidR="00FC7DD3" w:rsidRDefault="00FC7DD3" w:rsidP="00BC202F">
      <w:pPr>
        <w:overflowPunct w:val="0"/>
        <w:autoSpaceDE w:val="0"/>
        <w:autoSpaceDN w:val="0"/>
        <w:snapToGrid w:val="0"/>
        <w:spacing w:after="0" w:line="360" w:lineRule="auto"/>
        <w:ind w:left="210"/>
        <w:contextualSpacing/>
        <w:textAlignment w:val="center"/>
        <w:rPr>
          <w:rFonts w:cs="ＭＳ 明朝"/>
          <w:snapToGrid w:val="0"/>
          <w:lang w:eastAsia="ja-JP"/>
        </w:rPr>
      </w:pPr>
      <w:r w:rsidRPr="00B44058">
        <w:rPr>
          <w:rFonts w:cs="ＭＳ 明朝" w:hint="eastAsia"/>
          <w:snapToGrid w:val="0"/>
          <w:lang w:eastAsia="ja-JP"/>
        </w:rPr>
        <w:t>１　事業の目的及び概要</w:t>
      </w:r>
    </w:p>
    <w:p w14:paraId="2732AC8A" w14:textId="77777777" w:rsidR="00BC202F" w:rsidRDefault="00BC202F" w:rsidP="00BC202F">
      <w:pPr>
        <w:overflowPunct w:val="0"/>
        <w:autoSpaceDE w:val="0"/>
        <w:autoSpaceDN w:val="0"/>
        <w:snapToGrid w:val="0"/>
        <w:spacing w:after="0" w:line="360" w:lineRule="auto"/>
        <w:ind w:left="210"/>
        <w:contextualSpacing/>
        <w:textAlignment w:val="center"/>
        <w:rPr>
          <w:rFonts w:cs="ＭＳ 明朝"/>
          <w:snapToGrid w:val="0"/>
          <w:lang w:eastAsia="ja-JP"/>
        </w:rPr>
      </w:pPr>
    </w:p>
    <w:p w14:paraId="6F0AB45C" w14:textId="77777777" w:rsidR="00BC202F" w:rsidRDefault="00BC202F" w:rsidP="00BC202F">
      <w:pPr>
        <w:overflowPunct w:val="0"/>
        <w:autoSpaceDE w:val="0"/>
        <w:autoSpaceDN w:val="0"/>
        <w:snapToGrid w:val="0"/>
        <w:spacing w:after="0" w:line="360" w:lineRule="auto"/>
        <w:ind w:left="210"/>
        <w:contextualSpacing/>
        <w:textAlignment w:val="center"/>
        <w:rPr>
          <w:rFonts w:ascii="?l?r ??fc"/>
          <w:snapToGrid w:val="0"/>
          <w:lang w:eastAsia="ja-JP"/>
        </w:rPr>
      </w:pPr>
    </w:p>
    <w:p w14:paraId="02853545" w14:textId="77777777" w:rsidR="00BC202F" w:rsidRPr="00B44058" w:rsidRDefault="00BC202F" w:rsidP="00BC202F">
      <w:pPr>
        <w:overflowPunct w:val="0"/>
        <w:autoSpaceDE w:val="0"/>
        <w:autoSpaceDN w:val="0"/>
        <w:snapToGrid w:val="0"/>
        <w:spacing w:after="0" w:line="360" w:lineRule="auto"/>
        <w:ind w:left="210"/>
        <w:contextualSpacing/>
        <w:textAlignment w:val="center"/>
        <w:rPr>
          <w:rFonts w:ascii="?l?r ??fc"/>
          <w:snapToGrid w:val="0"/>
          <w:lang w:eastAsia="ja-JP"/>
        </w:rPr>
      </w:pPr>
    </w:p>
    <w:p w14:paraId="1C941347" w14:textId="0946615C" w:rsidR="00FC7DD3" w:rsidRPr="00B44058" w:rsidRDefault="00FC7DD3" w:rsidP="00BC202F">
      <w:pPr>
        <w:overflowPunct w:val="0"/>
        <w:autoSpaceDE w:val="0"/>
        <w:autoSpaceDN w:val="0"/>
        <w:snapToGrid w:val="0"/>
        <w:spacing w:after="0" w:line="360" w:lineRule="auto"/>
        <w:ind w:left="210"/>
        <w:contextualSpacing/>
        <w:textAlignment w:val="center"/>
        <w:rPr>
          <w:rFonts w:ascii="?l?r ??fc"/>
          <w:snapToGrid w:val="0"/>
          <w:lang w:eastAsia="ja-JP"/>
        </w:rPr>
      </w:pPr>
      <w:r w:rsidRPr="00B44058">
        <w:rPr>
          <w:rFonts w:cs="ＭＳ 明朝" w:hint="eastAsia"/>
          <w:snapToGrid w:val="0"/>
          <w:lang w:eastAsia="ja-JP"/>
        </w:rPr>
        <w:t xml:space="preserve">２　</w:t>
      </w:r>
      <w:r w:rsidR="00AF7D8C">
        <w:rPr>
          <w:rFonts w:cs="ＭＳ 明朝" w:hint="eastAsia"/>
          <w:snapToGrid w:val="0"/>
          <w:lang w:eastAsia="ja-JP"/>
        </w:rPr>
        <w:t>事業実施期間（</w:t>
      </w:r>
      <w:r w:rsidRPr="00B44058">
        <w:rPr>
          <w:rFonts w:cs="ＭＳ 明朝" w:hint="eastAsia"/>
          <w:snapToGrid w:val="0"/>
          <w:lang w:eastAsia="ja-JP"/>
        </w:rPr>
        <w:t>事業の着手及び完了の予定期日</w:t>
      </w:r>
      <w:r w:rsidR="00AF7D8C">
        <w:rPr>
          <w:rFonts w:cs="ＭＳ 明朝" w:hint="eastAsia"/>
          <w:snapToGrid w:val="0"/>
          <w:lang w:eastAsia="ja-JP"/>
        </w:rPr>
        <w:t>）</w:t>
      </w:r>
    </w:p>
    <w:p w14:paraId="77B44C81" w14:textId="3F6FE164" w:rsidR="00FC7DD3" w:rsidRPr="00B44058" w:rsidRDefault="00FC7DD3" w:rsidP="00BC202F">
      <w:pPr>
        <w:overflowPunct w:val="0"/>
        <w:autoSpaceDE w:val="0"/>
        <w:autoSpaceDN w:val="0"/>
        <w:snapToGrid w:val="0"/>
        <w:spacing w:after="0" w:line="360" w:lineRule="auto"/>
        <w:ind w:left="210" w:firstLine="851"/>
        <w:contextualSpacing/>
        <w:textAlignment w:val="center"/>
        <w:rPr>
          <w:rFonts w:ascii="?l?r ??fc"/>
          <w:snapToGrid w:val="0"/>
        </w:rPr>
      </w:pPr>
      <w:r w:rsidRPr="00B44058">
        <w:rPr>
          <w:rFonts w:cs="ＭＳ 明朝" w:hint="eastAsia"/>
          <w:snapToGrid w:val="0"/>
        </w:rPr>
        <w:t>着　手</w:t>
      </w:r>
      <w:r w:rsidRPr="00B44058">
        <w:rPr>
          <w:rFonts w:ascii="?l?r ??fc"/>
          <w:snapToGrid w:val="0"/>
        </w:rPr>
        <w:tab/>
      </w:r>
      <w:r w:rsidRPr="00B44058">
        <w:rPr>
          <w:rFonts w:cs="ＭＳ 明朝" w:hint="eastAsia"/>
          <w:snapToGrid w:val="0"/>
        </w:rPr>
        <w:t xml:space="preserve">　　　　</w:t>
      </w:r>
      <w:r w:rsidR="00F473EB" w:rsidRPr="00F473EB">
        <w:rPr>
          <w:rFonts w:cs="ＭＳ 明朝" w:hint="eastAsia"/>
          <w:snapToGrid w:val="0"/>
        </w:rPr>
        <w:t xml:space="preserve">年　　</w:t>
      </w:r>
      <w:r w:rsidR="00BC202F">
        <w:rPr>
          <w:rFonts w:cs="ＭＳ 明朝" w:hint="eastAsia"/>
          <w:snapToGrid w:val="0"/>
          <w:lang w:eastAsia="ja-JP"/>
        </w:rPr>
        <w:t xml:space="preserve">　　</w:t>
      </w:r>
      <w:r w:rsidR="00F473EB" w:rsidRPr="00F473EB">
        <w:rPr>
          <w:rFonts w:cs="ＭＳ 明朝" w:hint="eastAsia"/>
          <w:snapToGrid w:val="0"/>
        </w:rPr>
        <w:t xml:space="preserve">月　　</w:t>
      </w:r>
      <w:r w:rsidR="00BC202F">
        <w:rPr>
          <w:rFonts w:cs="ＭＳ 明朝" w:hint="eastAsia"/>
          <w:snapToGrid w:val="0"/>
          <w:lang w:eastAsia="ja-JP"/>
        </w:rPr>
        <w:t xml:space="preserve">　　　</w:t>
      </w:r>
      <w:r w:rsidR="00F473EB" w:rsidRPr="00F473EB">
        <w:rPr>
          <w:rFonts w:cs="ＭＳ 明朝" w:hint="eastAsia"/>
          <w:snapToGrid w:val="0"/>
        </w:rPr>
        <w:t>日</w:t>
      </w:r>
    </w:p>
    <w:p w14:paraId="0B0FF947" w14:textId="7C52FEC7" w:rsidR="00FC7DD3" w:rsidRPr="00F473EB" w:rsidRDefault="00FC7DD3" w:rsidP="00BC202F">
      <w:pPr>
        <w:overflowPunct w:val="0"/>
        <w:autoSpaceDE w:val="0"/>
        <w:autoSpaceDN w:val="0"/>
        <w:snapToGrid w:val="0"/>
        <w:spacing w:after="0" w:line="360" w:lineRule="auto"/>
        <w:ind w:left="210" w:firstLine="851"/>
        <w:contextualSpacing/>
        <w:textAlignment w:val="center"/>
        <w:rPr>
          <w:rFonts w:ascii="?l?r ??fc"/>
          <w:snapToGrid w:val="0"/>
          <w:lang w:eastAsia="ja-JP"/>
        </w:rPr>
      </w:pPr>
      <w:r w:rsidRPr="00B44058">
        <w:rPr>
          <w:rFonts w:cs="ＭＳ 明朝" w:hint="eastAsia"/>
          <w:snapToGrid w:val="0"/>
        </w:rPr>
        <w:t>完　了</w:t>
      </w:r>
      <w:r w:rsidRPr="00B44058">
        <w:rPr>
          <w:rFonts w:ascii="?l?r ??fc"/>
          <w:snapToGrid w:val="0"/>
        </w:rPr>
        <w:tab/>
      </w:r>
      <w:r w:rsidRPr="00B44058">
        <w:rPr>
          <w:rFonts w:cs="ＭＳ 明朝" w:hint="eastAsia"/>
          <w:snapToGrid w:val="0"/>
        </w:rPr>
        <w:t xml:space="preserve">　　　　</w:t>
      </w:r>
      <w:r w:rsidR="00F473EB" w:rsidRPr="00F473EB">
        <w:rPr>
          <w:rFonts w:cs="ＭＳ 明朝" w:hint="eastAsia"/>
          <w:snapToGrid w:val="0"/>
        </w:rPr>
        <w:t>年</w:t>
      </w:r>
      <w:r w:rsidR="00BC202F" w:rsidRPr="00F473EB">
        <w:rPr>
          <w:rFonts w:cs="ＭＳ 明朝" w:hint="eastAsia"/>
          <w:snapToGrid w:val="0"/>
        </w:rPr>
        <w:t xml:space="preserve">　　</w:t>
      </w:r>
      <w:r w:rsidR="00BC202F">
        <w:rPr>
          <w:rFonts w:cs="ＭＳ 明朝" w:hint="eastAsia"/>
          <w:snapToGrid w:val="0"/>
          <w:lang w:eastAsia="ja-JP"/>
        </w:rPr>
        <w:t xml:space="preserve">　　</w:t>
      </w:r>
      <w:r w:rsidR="00F473EB" w:rsidRPr="00F473EB">
        <w:rPr>
          <w:rFonts w:cs="ＭＳ 明朝" w:hint="eastAsia"/>
          <w:snapToGrid w:val="0"/>
        </w:rPr>
        <w:t>月</w:t>
      </w:r>
      <w:r w:rsidR="00BC202F" w:rsidRPr="00F473EB">
        <w:rPr>
          <w:rFonts w:cs="ＭＳ 明朝" w:hint="eastAsia"/>
          <w:snapToGrid w:val="0"/>
        </w:rPr>
        <w:t xml:space="preserve">　　</w:t>
      </w:r>
      <w:r w:rsidR="00BC202F">
        <w:rPr>
          <w:rFonts w:cs="ＭＳ 明朝" w:hint="eastAsia"/>
          <w:snapToGrid w:val="0"/>
          <w:lang w:eastAsia="ja-JP"/>
        </w:rPr>
        <w:t xml:space="preserve">　　　</w:t>
      </w:r>
      <w:r w:rsidR="00F473EB" w:rsidRPr="00F473EB">
        <w:rPr>
          <w:rFonts w:cs="ＭＳ 明朝" w:hint="eastAsia"/>
          <w:snapToGrid w:val="0"/>
        </w:rPr>
        <w:t>日</w:t>
      </w:r>
    </w:p>
    <w:p w14:paraId="4B555AAC" w14:textId="77777777" w:rsidR="00BC202F" w:rsidRDefault="00BC202F" w:rsidP="00BC202F">
      <w:pPr>
        <w:spacing w:after="0" w:line="360" w:lineRule="auto"/>
        <w:contextualSpacing/>
        <w:rPr>
          <w:rFonts w:cs="ＭＳ 明朝"/>
          <w:snapToGrid w:val="0"/>
          <w:lang w:eastAsia="ja-JP"/>
        </w:rPr>
      </w:pPr>
    </w:p>
    <w:p w14:paraId="778723B5" w14:textId="09270E52" w:rsidR="00FC7DD3" w:rsidRDefault="00FC7DD3" w:rsidP="00BC202F">
      <w:pPr>
        <w:spacing w:after="0" w:line="360" w:lineRule="auto"/>
        <w:ind w:firstLineChars="100" w:firstLine="210"/>
        <w:contextualSpacing/>
        <w:rPr>
          <w:b/>
          <w:lang w:eastAsia="ja-JP"/>
        </w:rPr>
      </w:pPr>
      <w:r w:rsidRPr="00B44058">
        <w:rPr>
          <w:rFonts w:cs="ＭＳ 明朝" w:hint="eastAsia"/>
          <w:snapToGrid w:val="0"/>
        </w:rPr>
        <w:t xml:space="preserve">３　</w:t>
      </w:r>
      <w:proofErr w:type="spellStart"/>
      <w:r w:rsidRPr="00B44058">
        <w:rPr>
          <w:rFonts w:cs="ＭＳ 明朝" w:hint="eastAsia"/>
          <w:snapToGrid w:val="0"/>
        </w:rPr>
        <w:t>補助金交付申請額</w:t>
      </w:r>
      <w:proofErr w:type="spellEnd"/>
      <w:r w:rsidRPr="00B44058">
        <w:rPr>
          <w:rFonts w:cs="ＭＳ 明朝" w:hint="eastAsia"/>
          <w:snapToGrid w:val="0"/>
        </w:rPr>
        <w:t xml:space="preserve">　</w:t>
      </w:r>
      <w:r w:rsidR="00F473EB">
        <w:rPr>
          <w:rFonts w:cs="ＭＳ 明朝" w:hint="eastAsia"/>
          <w:snapToGrid w:val="0"/>
          <w:lang w:eastAsia="ja-JP"/>
        </w:rPr>
        <w:t xml:space="preserve">　　</w:t>
      </w:r>
      <w:r w:rsidRPr="00B44058">
        <w:rPr>
          <w:rFonts w:cs="ＭＳ 明朝" w:hint="eastAsia"/>
          <w:snapToGrid w:val="0"/>
        </w:rPr>
        <w:t xml:space="preserve">金　　　　　</w:t>
      </w:r>
      <w:r w:rsidR="00BC202F">
        <w:rPr>
          <w:rFonts w:cs="ＭＳ 明朝" w:hint="eastAsia"/>
          <w:snapToGrid w:val="0"/>
          <w:lang w:eastAsia="ja-JP"/>
        </w:rPr>
        <w:t xml:space="preserve">　　</w:t>
      </w:r>
      <w:r w:rsidRPr="00B44058">
        <w:rPr>
          <w:rFonts w:cs="ＭＳ 明朝" w:hint="eastAsia"/>
          <w:snapToGrid w:val="0"/>
        </w:rPr>
        <w:t>円</w:t>
      </w:r>
    </w:p>
    <w:p w14:paraId="06648F47" w14:textId="77777777" w:rsidR="00DF47D8" w:rsidRDefault="001A64DB">
      <w:pPr>
        <w:spacing w:before="40" w:after="40" w:line="360" w:lineRule="exact"/>
        <w:rPr>
          <w:lang w:eastAsia="ja-JP"/>
        </w:rPr>
      </w:pPr>
      <w:r>
        <w:rPr>
          <w:b/>
          <w:lang w:eastAsia="ja-JP"/>
        </w:rPr>
        <w:lastRenderedPageBreak/>
        <w:t>【添付書類】</w:t>
      </w:r>
    </w:p>
    <w:p w14:paraId="128E77F9" w14:textId="3C532081" w:rsidR="00823B06" w:rsidRDefault="001A64DB" w:rsidP="00823B06">
      <w:pPr>
        <w:spacing w:after="0" w:line="400" w:lineRule="exact"/>
        <w:ind w:leftChars="130" w:left="541" w:hangingChars="134" w:hanging="268"/>
      </w:pPr>
      <w:r>
        <w:rPr>
          <w:sz w:val="20"/>
          <w:lang w:eastAsia="ja-JP"/>
        </w:rPr>
        <w:t>①</w:t>
      </w:r>
      <w:r w:rsidR="00823B06">
        <w:rPr>
          <w:rFonts w:hint="eastAsia"/>
          <w:sz w:val="20"/>
          <w:lang w:eastAsia="ja-JP"/>
        </w:rPr>
        <w:t xml:space="preserve"> ＜様式２＞</w:t>
      </w:r>
      <w:proofErr w:type="spellStart"/>
      <w:r w:rsidR="00823B06">
        <w:t>事業計画書</w:t>
      </w:r>
      <w:proofErr w:type="spellEnd"/>
    </w:p>
    <w:p w14:paraId="7E9D4141" w14:textId="2C40FB61" w:rsidR="00823B06" w:rsidRDefault="00823B06" w:rsidP="00823B06">
      <w:pPr>
        <w:spacing w:after="0" w:line="400" w:lineRule="exact"/>
        <w:ind w:leftChars="130" w:left="554" w:hangingChars="134" w:hanging="281"/>
      </w:pPr>
      <w:r>
        <w:t xml:space="preserve">② </w:t>
      </w:r>
      <w:r>
        <w:rPr>
          <w:rFonts w:hint="eastAsia"/>
          <w:sz w:val="20"/>
          <w:lang w:eastAsia="ja-JP"/>
        </w:rPr>
        <w:t>＜様式３＞</w:t>
      </w:r>
      <w:proofErr w:type="spellStart"/>
      <w:r w:rsidRPr="00823B06">
        <w:rPr>
          <w:rFonts w:hint="eastAsia"/>
        </w:rPr>
        <w:t>補助金額算定表</w:t>
      </w:r>
      <w:proofErr w:type="spellEnd"/>
    </w:p>
    <w:p w14:paraId="71DD447C" w14:textId="77777777" w:rsidR="00823B06" w:rsidRDefault="00823B06" w:rsidP="00823B06">
      <w:pPr>
        <w:spacing w:after="0" w:line="400" w:lineRule="exact"/>
        <w:ind w:leftChars="130" w:left="554" w:hangingChars="134" w:hanging="281"/>
        <w:rPr>
          <w:lang w:eastAsia="ja-JP"/>
        </w:rPr>
      </w:pPr>
      <w:r>
        <w:rPr>
          <w:lang w:eastAsia="ja-JP"/>
        </w:rPr>
        <w:t>③ 釧路市税の納税証明書（写）</w:t>
      </w:r>
    </w:p>
    <w:p w14:paraId="50993C36" w14:textId="77777777" w:rsidR="00823B06" w:rsidRDefault="00823B06" w:rsidP="00823B06">
      <w:pPr>
        <w:spacing w:after="0" w:line="400" w:lineRule="exact"/>
        <w:ind w:leftChars="130" w:left="554" w:hangingChars="134" w:hanging="281"/>
        <w:rPr>
          <w:lang w:eastAsia="ja-JP"/>
        </w:rPr>
      </w:pPr>
      <w:r>
        <w:rPr>
          <w:lang w:eastAsia="ja-JP"/>
        </w:rPr>
        <w:t>④ 旅館業営業許可書（写）（旅館業法の許可を受けた者の場合）</w:t>
      </w:r>
    </w:p>
    <w:p w14:paraId="21A7C480" w14:textId="77777777" w:rsidR="00823B06" w:rsidRDefault="00823B06" w:rsidP="00823B06">
      <w:pPr>
        <w:spacing w:after="0" w:line="400" w:lineRule="exact"/>
        <w:ind w:leftChars="130" w:left="554" w:hangingChars="134" w:hanging="281"/>
        <w:rPr>
          <w:lang w:eastAsia="ja-JP"/>
        </w:rPr>
      </w:pPr>
      <w:r>
        <w:rPr>
          <w:lang w:eastAsia="ja-JP"/>
        </w:rPr>
        <w:t>⑤ 住宅宿泊事業法第13条に規定する標識（届出番号が確認できるもの）の写し（民泊事業者の場合）</w:t>
      </w:r>
    </w:p>
    <w:p w14:paraId="3C2A3705" w14:textId="77777777" w:rsidR="00823B06" w:rsidRDefault="00823B06" w:rsidP="00823B06">
      <w:pPr>
        <w:spacing w:after="0" w:line="400" w:lineRule="exact"/>
        <w:ind w:leftChars="130" w:left="554" w:hangingChars="134" w:hanging="281"/>
        <w:rPr>
          <w:lang w:eastAsia="ja-JP"/>
        </w:rPr>
      </w:pPr>
      <w:r>
        <w:rPr>
          <w:lang w:eastAsia="ja-JP"/>
        </w:rPr>
        <w:t>⑥ 補助対象経費の積算根拠が確認できる書類（見積書等の写し）</w:t>
      </w:r>
    </w:p>
    <w:p w14:paraId="3A8D9076" w14:textId="77777777" w:rsidR="00823B06" w:rsidRDefault="00823B06" w:rsidP="00823B06">
      <w:pPr>
        <w:spacing w:after="0" w:line="400" w:lineRule="exact"/>
        <w:ind w:leftChars="130" w:left="554" w:hangingChars="134" w:hanging="281"/>
        <w:rPr>
          <w:lang w:eastAsia="ja-JP"/>
        </w:rPr>
      </w:pPr>
      <w:r>
        <w:rPr>
          <w:lang w:eastAsia="ja-JP"/>
        </w:rPr>
        <w:t>⑦ 機器等の設置を伴う場合、機器の仕様が確認できる書類（製品パンフレット等の写し）</w:t>
      </w:r>
    </w:p>
    <w:p w14:paraId="63EBC9F2" w14:textId="08DC1531" w:rsidR="00823B06" w:rsidRDefault="00823B06" w:rsidP="00823B06">
      <w:pPr>
        <w:spacing w:after="0" w:line="400" w:lineRule="exact"/>
        <w:ind w:leftChars="130" w:left="554" w:hangingChars="134" w:hanging="281"/>
        <w:rPr>
          <w:lang w:eastAsia="ja-JP"/>
        </w:rPr>
      </w:pPr>
      <w:r>
        <w:rPr>
          <w:lang w:eastAsia="ja-JP"/>
        </w:rPr>
        <w:t xml:space="preserve">⑧ </w:t>
      </w:r>
      <w:r>
        <w:rPr>
          <w:rFonts w:hint="eastAsia"/>
          <w:sz w:val="20"/>
          <w:lang w:eastAsia="ja-JP"/>
        </w:rPr>
        <w:t>＜様式</w:t>
      </w:r>
      <w:r w:rsidR="00466F03">
        <w:rPr>
          <w:rFonts w:hint="eastAsia"/>
          <w:sz w:val="20"/>
          <w:lang w:eastAsia="ja-JP"/>
        </w:rPr>
        <w:t>４</w:t>
      </w:r>
      <w:r>
        <w:rPr>
          <w:rFonts w:hint="eastAsia"/>
          <w:sz w:val="20"/>
          <w:lang w:eastAsia="ja-JP"/>
        </w:rPr>
        <w:t>＞</w:t>
      </w:r>
      <w:r>
        <w:rPr>
          <w:lang w:eastAsia="ja-JP"/>
        </w:rPr>
        <w:t>誓約書兼同意書</w:t>
      </w:r>
    </w:p>
    <w:p w14:paraId="2D0AF2D3" w14:textId="288BD1BE" w:rsidR="00EC7B4A" w:rsidRDefault="00823B06" w:rsidP="00830436">
      <w:pPr>
        <w:spacing w:after="0" w:line="400" w:lineRule="exact"/>
        <w:ind w:leftChars="130" w:left="554" w:hangingChars="134" w:hanging="281"/>
        <w:rPr>
          <w:lang w:eastAsia="ja-JP"/>
        </w:rPr>
      </w:pPr>
      <w:r>
        <w:rPr>
          <w:lang w:eastAsia="ja-JP"/>
        </w:rPr>
        <w:t>⑨ その他市長が必要と認める書類</w:t>
      </w:r>
    </w:p>
    <w:p w14:paraId="61FF5A7F" w14:textId="77777777" w:rsidR="00FE586D" w:rsidRDefault="00FE586D" w:rsidP="00830436">
      <w:pPr>
        <w:spacing w:after="0" w:line="400" w:lineRule="exact"/>
        <w:ind w:leftChars="130" w:left="554" w:hangingChars="134" w:hanging="281"/>
        <w:rPr>
          <w:lang w:eastAsia="ja-JP"/>
        </w:rPr>
      </w:pPr>
    </w:p>
    <w:p w14:paraId="66B64844" w14:textId="77777777" w:rsidR="00830436" w:rsidRDefault="00830436" w:rsidP="00830436">
      <w:pPr>
        <w:spacing w:after="0" w:line="400" w:lineRule="exact"/>
        <w:ind w:leftChars="150" w:left="525" w:hangingChars="100" w:hanging="210"/>
        <w:rPr>
          <w:lang w:eastAsia="ja-JP"/>
        </w:rPr>
      </w:pPr>
      <w:r>
        <w:rPr>
          <w:rFonts w:hint="eastAsia"/>
          <w:lang w:eastAsia="ja-JP"/>
        </w:rPr>
        <w:t>※民泊事業者が申請する場合は、上記のほか次の書類も提出すること。</w:t>
      </w:r>
    </w:p>
    <w:p w14:paraId="79FF5468" w14:textId="77777777" w:rsidR="00830436" w:rsidRDefault="00830436" w:rsidP="00830436">
      <w:pPr>
        <w:spacing w:after="0" w:line="400" w:lineRule="exact"/>
        <w:ind w:leftChars="150" w:left="525" w:hangingChars="100" w:hanging="210"/>
        <w:rPr>
          <w:lang w:eastAsia="ja-JP"/>
        </w:rPr>
      </w:pPr>
      <w:r>
        <w:rPr>
          <w:rFonts w:hint="eastAsia"/>
          <w:lang w:eastAsia="ja-JP"/>
        </w:rPr>
        <w:t>・住宅宿泊事業法第３条第１項の規定による届出に係る届出書の写し</w:t>
      </w:r>
    </w:p>
    <w:p w14:paraId="676B51C6" w14:textId="37F5231A" w:rsidR="00823B06" w:rsidRPr="00320236" w:rsidRDefault="00830436" w:rsidP="00830436">
      <w:pPr>
        <w:spacing w:after="0" w:line="400" w:lineRule="exact"/>
        <w:ind w:leftChars="150" w:left="525" w:hangingChars="100" w:hanging="210"/>
        <w:rPr>
          <w:color w:val="000000" w:themeColor="text1"/>
          <w:lang w:eastAsia="ja-JP"/>
        </w:rPr>
      </w:pPr>
      <w:r>
        <w:rPr>
          <w:rFonts w:hint="eastAsia"/>
          <w:lang w:eastAsia="ja-JP"/>
        </w:rPr>
        <w:t>・当該届出住宅の図面の写し</w:t>
      </w:r>
    </w:p>
    <w:p w14:paraId="5AD955F5" w14:textId="28FF637F" w:rsidR="00DF47D8" w:rsidRPr="00823B06" w:rsidRDefault="00DF47D8" w:rsidP="00823B06">
      <w:pPr>
        <w:spacing w:before="20" w:after="40" w:line="360" w:lineRule="exact"/>
        <w:ind w:left="283"/>
        <w:rPr>
          <w:sz w:val="20"/>
          <w:lang w:eastAsia="ja-JP"/>
        </w:rPr>
      </w:pPr>
    </w:p>
    <w:sectPr w:rsidR="00DF47D8" w:rsidRPr="00823B06" w:rsidSect="0003461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70A0" w14:textId="77777777" w:rsidR="00AF7D8C" w:rsidRDefault="00AF7D8C" w:rsidP="00AF7D8C">
      <w:pPr>
        <w:spacing w:after="0" w:line="240" w:lineRule="auto"/>
      </w:pPr>
      <w:r>
        <w:separator/>
      </w:r>
    </w:p>
  </w:endnote>
  <w:endnote w:type="continuationSeparator" w:id="0">
    <w:p w14:paraId="4CA73B63" w14:textId="77777777" w:rsidR="00AF7D8C" w:rsidRDefault="00AF7D8C" w:rsidP="00AF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8712" w14:textId="77777777" w:rsidR="00AF7D8C" w:rsidRDefault="00AF7D8C" w:rsidP="00AF7D8C">
      <w:pPr>
        <w:spacing w:after="0" w:line="240" w:lineRule="auto"/>
      </w:pPr>
      <w:r>
        <w:separator/>
      </w:r>
    </w:p>
  </w:footnote>
  <w:footnote w:type="continuationSeparator" w:id="0">
    <w:p w14:paraId="67BEDFE0" w14:textId="77777777" w:rsidR="00AF7D8C" w:rsidRDefault="00AF7D8C" w:rsidP="00AF7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7372883">
    <w:abstractNumId w:val="8"/>
  </w:num>
  <w:num w:numId="2" w16cid:durableId="1933779055">
    <w:abstractNumId w:val="6"/>
  </w:num>
  <w:num w:numId="3" w16cid:durableId="1138763896">
    <w:abstractNumId w:val="5"/>
  </w:num>
  <w:num w:numId="4" w16cid:durableId="1713576581">
    <w:abstractNumId w:val="4"/>
  </w:num>
  <w:num w:numId="5" w16cid:durableId="195434903">
    <w:abstractNumId w:val="7"/>
  </w:num>
  <w:num w:numId="6" w16cid:durableId="1585383807">
    <w:abstractNumId w:val="3"/>
  </w:num>
  <w:num w:numId="7" w16cid:durableId="472261182">
    <w:abstractNumId w:val="2"/>
  </w:num>
  <w:num w:numId="8" w16cid:durableId="503403963">
    <w:abstractNumId w:val="1"/>
  </w:num>
  <w:num w:numId="9" w16cid:durableId="120548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9A4"/>
    <w:rsid w:val="00034616"/>
    <w:rsid w:val="0006063C"/>
    <w:rsid w:val="000C6661"/>
    <w:rsid w:val="00137E9E"/>
    <w:rsid w:val="0015074B"/>
    <w:rsid w:val="001A64DB"/>
    <w:rsid w:val="001E1D12"/>
    <w:rsid w:val="0029639D"/>
    <w:rsid w:val="003126D1"/>
    <w:rsid w:val="00326F90"/>
    <w:rsid w:val="003C5393"/>
    <w:rsid w:val="00432D19"/>
    <w:rsid w:val="00437471"/>
    <w:rsid w:val="00446EC7"/>
    <w:rsid w:val="00466F03"/>
    <w:rsid w:val="00475FA0"/>
    <w:rsid w:val="004C768F"/>
    <w:rsid w:val="006D313B"/>
    <w:rsid w:val="006D6D25"/>
    <w:rsid w:val="00783120"/>
    <w:rsid w:val="00823B06"/>
    <w:rsid w:val="00830436"/>
    <w:rsid w:val="00837ED0"/>
    <w:rsid w:val="008E6BA3"/>
    <w:rsid w:val="00AA1D8D"/>
    <w:rsid w:val="00AD26C1"/>
    <w:rsid w:val="00AD6828"/>
    <w:rsid w:val="00AF7D8C"/>
    <w:rsid w:val="00B03911"/>
    <w:rsid w:val="00B3111D"/>
    <w:rsid w:val="00B47730"/>
    <w:rsid w:val="00BA5A7B"/>
    <w:rsid w:val="00BC0467"/>
    <w:rsid w:val="00BC202F"/>
    <w:rsid w:val="00CB0664"/>
    <w:rsid w:val="00DE053A"/>
    <w:rsid w:val="00DF47D8"/>
    <w:rsid w:val="00E41822"/>
    <w:rsid w:val="00E54841"/>
    <w:rsid w:val="00EB3D71"/>
    <w:rsid w:val="00EC7B4A"/>
    <w:rsid w:val="00F473EB"/>
    <w:rsid w:val="00FC693F"/>
    <w:rsid w:val="00FC7DD3"/>
    <w:rsid w:val="00FE586D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D17694"/>
  <w14:defaultImageDpi w14:val="300"/>
  <w15:docId w15:val="{2616BE51-6FDC-4451-B681-5FFFB667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78</TotalTime>
  <Pages>2</Pages>
  <Words>105</Words>
  <Characters>600</Characters>
  <DocSecurity>0</DocSecurity>
  <Lines>5</Lines>
  <Paragraphs>1</Paragraphs>
  <ScaleCrop>false</ScaleCrop>
  <LinksUpToDate>false</LinksUpToDate>
  <CharactersWithSpaces>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2013-12-23T23:15:00Z</dcterms:created>
  <dcterms:modified xsi:type="dcterms:W3CDTF">2026-06-19T06:56:00Z</dcterms:modified>
</cp:coreProperties>
</file>