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C827" w14:textId="77777777" w:rsidR="006B6BF3" w:rsidRPr="00C93CA1" w:rsidRDefault="00C93CA1">
      <w:pPr>
        <w:tabs>
          <w:tab w:val="right" w:pos="8640"/>
        </w:tabs>
        <w:spacing w:after="40" w:line="360" w:lineRule="exact"/>
        <w:rPr>
          <w:szCs w:val="21"/>
        </w:rPr>
      </w:pPr>
      <w:r w:rsidRPr="00C93CA1">
        <w:rPr>
          <w:szCs w:val="21"/>
        </w:rPr>
        <w:t>釧路市宿泊施設受入環境整備補助金</w:t>
      </w:r>
      <w:r w:rsidRPr="00C93CA1">
        <w:rPr>
          <w:szCs w:val="21"/>
        </w:rPr>
        <w:tab/>
        <w:t>（様式９）</w:t>
      </w:r>
    </w:p>
    <w:p w14:paraId="584669BE" w14:textId="77777777" w:rsidR="006B6BF3" w:rsidRDefault="006B6BF3">
      <w:pPr>
        <w:spacing w:before="160" w:after="0" w:line="360" w:lineRule="exact"/>
      </w:pPr>
    </w:p>
    <w:tbl>
      <w:tblPr>
        <w:tblStyle w:val="af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</w:tblGrid>
      <w:tr w:rsidR="006B6BF3" w:rsidRPr="00C93CA1" w14:paraId="3CC58F7C" w14:textId="77777777" w:rsidTr="00C93CA1">
        <w:trPr>
          <w:jc w:val="center"/>
        </w:trPr>
        <w:tc>
          <w:tcPr>
            <w:tcW w:w="7937" w:type="dxa"/>
          </w:tcPr>
          <w:p w14:paraId="2053753E" w14:textId="77777777" w:rsidR="006B6BF3" w:rsidRPr="00C93CA1" w:rsidRDefault="00C93CA1">
            <w:pPr>
              <w:spacing w:before="80" w:after="80"/>
              <w:jc w:val="center"/>
              <w:rPr>
                <w:bCs/>
              </w:rPr>
            </w:pPr>
            <w:bookmarkStart w:id="0" w:name="_Hlk232774210"/>
            <w:r w:rsidRPr="00C93CA1">
              <w:rPr>
                <w:bCs/>
                <w:sz w:val="28"/>
              </w:rPr>
              <w:t>補　助　金　精　算　書</w:t>
            </w:r>
            <w:bookmarkEnd w:id="0"/>
          </w:p>
        </w:tc>
      </w:tr>
    </w:tbl>
    <w:p w14:paraId="021E5839" w14:textId="77777777" w:rsidR="006B6BF3" w:rsidRDefault="006B6BF3">
      <w:pPr>
        <w:spacing w:before="120" w:after="0" w:line="360" w:lineRule="exact"/>
        <w:rPr>
          <w:lang w:eastAsia="ja-JP"/>
        </w:rPr>
      </w:pPr>
    </w:p>
    <w:p w14:paraId="45E329E1" w14:textId="77777777" w:rsidR="006B6BF3" w:rsidRDefault="00C93CA1">
      <w:pPr>
        <w:spacing w:before="120" w:after="40" w:line="360" w:lineRule="exact"/>
      </w:pPr>
      <w:r>
        <w:rPr>
          <w:b/>
        </w:rPr>
        <w:t>（</w:t>
      </w:r>
      <w:proofErr w:type="spellStart"/>
      <w:r>
        <w:rPr>
          <w:b/>
        </w:rPr>
        <w:t>収入の部</w:t>
      </w:r>
      <w:proofErr w:type="spellEnd"/>
      <w:r>
        <w:rPr>
          <w:b/>
        </w:rPr>
        <w:t>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68"/>
        <w:gridCol w:w="2551"/>
        <w:gridCol w:w="3402"/>
      </w:tblGrid>
      <w:tr w:rsidR="006B6BF3" w14:paraId="531F653A" w14:textId="77777777">
        <w:trPr>
          <w:trHeight w:val="453"/>
        </w:trPr>
        <w:tc>
          <w:tcPr>
            <w:tcW w:w="2268" w:type="dxa"/>
            <w:shd w:val="clear" w:color="auto" w:fill="D9D9D9"/>
          </w:tcPr>
          <w:p w14:paraId="36CA7FB8" w14:textId="77777777" w:rsidR="006B6BF3" w:rsidRDefault="00C93CA1">
            <w:pPr>
              <w:spacing w:before="20" w:after="20" w:line="320" w:lineRule="exact"/>
              <w:jc w:val="center"/>
            </w:pPr>
            <w:r>
              <w:rPr>
                <w:b/>
              </w:rPr>
              <w:t>科　　目</w:t>
            </w:r>
          </w:p>
        </w:tc>
        <w:tc>
          <w:tcPr>
            <w:tcW w:w="2551" w:type="dxa"/>
            <w:shd w:val="clear" w:color="auto" w:fill="D9D9D9"/>
          </w:tcPr>
          <w:p w14:paraId="11928DAA" w14:textId="77777777" w:rsidR="006B6BF3" w:rsidRDefault="00C93CA1">
            <w:pPr>
              <w:spacing w:before="20" w:after="20" w:line="320" w:lineRule="exact"/>
              <w:jc w:val="center"/>
            </w:pPr>
            <w:r>
              <w:rPr>
                <w:b/>
              </w:rPr>
              <w:t>金　　額（円）</w:t>
            </w:r>
          </w:p>
        </w:tc>
        <w:tc>
          <w:tcPr>
            <w:tcW w:w="3402" w:type="dxa"/>
            <w:shd w:val="clear" w:color="auto" w:fill="D9D9D9"/>
          </w:tcPr>
          <w:p w14:paraId="3E5161BD" w14:textId="77777777" w:rsidR="006B6BF3" w:rsidRDefault="00C93CA1">
            <w:pPr>
              <w:spacing w:before="20" w:after="20" w:line="320" w:lineRule="exact"/>
              <w:jc w:val="center"/>
            </w:pPr>
            <w:r>
              <w:rPr>
                <w:b/>
              </w:rPr>
              <w:t>摘　　要</w:t>
            </w:r>
          </w:p>
        </w:tc>
      </w:tr>
      <w:tr w:rsidR="006B6BF3" w14:paraId="169BFC3E" w14:textId="77777777">
        <w:trPr>
          <w:trHeight w:val="453"/>
        </w:trPr>
        <w:tc>
          <w:tcPr>
            <w:tcW w:w="2268" w:type="dxa"/>
          </w:tcPr>
          <w:p w14:paraId="767B4C8A" w14:textId="77777777" w:rsidR="006B6BF3" w:rsidRDefault="00C93CA1">
            <w:pPr>
              <w:spacing w:before="20" w:after="20" w:line="320" w:lineRule="exact"/>
            </w:pPr>
            <w:r>
              <w:t>市　補　助　金</w:t>
            </w:r>
          </w:p>
        </w:tc>
        <w:tc>
          <w:tcPr>
            <w:tcW w:w="2551" w:type="dxa"/>
          </w:tcPr>
          <w:p w14:paraId="73344E9A" w14:textId="77777777" w:rsidR="006B6BF3" w:rsidRDefault="006B6BF3">
            <w:pPr>
              <w:spacing w:before="20" w:after="20" w:line="320" w:lineRule="exact"/>
              <w:jc w:val="right"/>
            </w:pPr>
          </w:p>
        </w:tc>
        <w:tc>
          <w:tcPr>
            <w:tcW w:w="3402" w:type="dxa"/>
          </w:tcPr>
          <w:p w14:paraId="38B86F8B" w14:textId="77777777" w:rsidR="006B6BF3" w:rsidRDefault="00C93CA1">
            <w:pPr>
              <w:spacing w:before="20" w:after="20" w:line="320" w:lineRule="exact"/>
            </w:pPr>
            <w:r>
              <w:t>（確定受領額）</w:t>
            </w:r>
          </w:p>
        </w:tc>
      </w:tr>
      <w:tr w:rsidR="006B6BF3" w14:paraId="7D44AAAF" w14:textId="77777777">
        <w:trPr>
          <w:trHeight w:val="453"/>
        </w:trPr>
        <w:tc>
          <w:tcPr>
            <w:tcW w:w="2268" w:type="dxa"/>
          </w:tcPr>
          <w:p w14:paraId="79289AB4" w14:textId="77777777" w:rsidR="006B6BF3" w:rsidRDefault="00C93CA1">
            <w:pPr>
              <w:spacing w:before="20" w:after="20" w:line="320" w:lineRule="exact"/>
            </w:pPr>
            <w:r>
              <w:t>自　己　資　金</w:t>
            </w:r>
          </w:p>
        </w:tc>
        <w:tc>
          <w:tcPr>
            <w:tcW w:w="2551" w:type="dxa"/>
          </w:tcPr>
          <w:p w14:paraId="25C3F6D6" w14:textId="77777777" w:rsidR="006B6BF3" w:rsidRDefault="006B6BF3">
            <w:pPr>
              <w:spacing w:before="20" w:after="20" w:line="320" w:lineRule="exact"/>
              <w:jc w:val="right"/>
            </w:pPr>
          </w:p>
        </w:tc>
        <w:tc>
          <w:tcPr>
            <w:tcW w:w="3402" w:type="dxa"/>
          </w:tcPr>
          <w:p w14:paraId="69E12490" w14:textId="77777777" w:rsidR="006B6BF3" w:rsidRDefault="006B6BF3">
            <w:pPr>
              <w:spacing w:before="20" w:after="20" w:line="320" w:lineRule="exact"/>
            </w:pPr>
          </w:p>
        </w:tc>
      </w:tr>
      <w:tr w:rsidR="00840856" w14:paraId="16830462" w14:textId="77777777">
        <w:trPr>
          <w:trHeight w:val="453"/>
        </w:trPr>
        <w:tc>
          <w:tcPr>
            <w:tcW w:w="2268" w:type="dxa"/>
          </w:tcPr>
          <w:p w14:paraId="34326E2F" w14:textId="59614875" w:rsidR="00840856" w:rsidRDefault="00840856">
            <w:pPr>
              <w:spacing w:before="20" w:after="20" w:line="320" w:lineRule="exact"/>
            </w:pPr>
            <w:r>
              <w:rPr>
                <w:rFonts w:hint="eastAsia"/>
                <w:lang w:eastAsia="ja-JP"/>
              </w:rPr>
              <w:t>その他</w:t>
            </w:r>
          </w:p>
        </w:tc>
        <w:tc>
          <w:tcPr>
            <w:tcW w:w="2551" w:type="dxa"/>
          </w:tcPr>
          <w:p w14:paraId="0DB9DB11" w14:textId="77777777" w:rsidR="00840856" w:rsidRDefault="00840856">
            <w:pPr>
              <w:spacing w:before="20" w:after="20" w:line="320" w:lineRule="exact"/>
              <w:jc w:val="right"/>
            </w:pPr>
          </w:p>
        </w:tc>
        <w:tc>
          <w:tcPr>
            <w:tcW w:w="3402" w:type="dxa"/>
          </w:tcPr>
          <w:p w14:paraId="2E15D46C" w14:textId="77777777" w:rsidR="00840856" w:rsidRDefault="00840856">
            <w:pPr>
              <w:spacing w:before="20" w:after="20" w:line="320" w:lineRule="exact"/>
            </w:pPr>
          </w:p>
        </w:tc>
      </w:tr>
      <w:tr w:rsidR="006B6BF3" w14:paraId="662DCE0E" w14:textId="77777777">
        <w:trPr>
          <w:trHeight w:val="453"/>
        </w:trPr>
        <w:tc>
          <w:tcPr>
            <w:tcW w:w="2268" w:type="dxa"/>
            <w:shd w:val="clear" w:color="auto" w:fill="D9D9D9"/>
          </w:tcPr>
          <w:p w14:paraId="4E54FDE0" w14:textId="77777777" w:rsidR="006B6BF3" w:rsidRDefault="00C93CA1">
            <w:pPr>
              <w:spacing w:before="20" w:after="20" w:line="320" w:lineRule="exact"/>
            </w:pPr>
            <w:r>
              <w:t>合　　　計</w:t>
            </w:r>
          </w:p>
        </w:tc>
        <w:tc>
          <w:tcPr>
            <w:tcW w:w="2551" w:type="dxa"/>
          </w:tcPr>
          <w:p w14:paraId="2D9C4F6C" w14:textId="77777777" w:rsidR="006B6BF3" w:rsidRDefault="006B6BF3">
            <w:pPr>
              <w:spacing w:before="20" w:after="20" w:line="320" w:lineRule="exact"/>
              <w:jc w:val="right"/>
            </w:pPr>
          </w:p>
        </w:tc>
        <w:tc>
          <w:tcPr>
            <w:tcW w:w="3402" w:type="dxa"/>
          </w:tcPr>
          <w:p w14:paraId="609F9BED" w14:textId="77777777" w:rsidR="006B6BF3" w:rsidRDefault="006B6BF3">
            <w:pPr>
              <w:spacing w:before="20" w:after="20" w:line="320" w:lineRule="exact"/>
            </w:pPr>
          </w:p>
        </w:tc>
      </w:tr>
    </w:tbl>
    <w:p w14:paraId="0646CBB3" w14:textId="77777777" w:rsidR="006B6BF3" w:rsidRDefault="006B6BF3">
      <w:pPr>
        <w:spacing w:before="120" w:after="0" w:line="360" w:lineRule="exact"/>
      </w:pPr>
    </w:p>
    <w:p w14:paraId="650158FC" w14:textId="77777777" w:rsidR="006B6BF3" w:rsidRDefault="00C93CA1">
      <w:pPr>
        <w:spacing w:before="80" w:after="40" w:line="360" w:lineRule="exact"/>
      </w:pPr>
      <w:r>
        <w:rPr>
          <w:b/>
        </w:rPr>
        <w:t>（支出の部）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984"/>
        <w:gridCol w:w="2268"/>
        <w:gridCol w:w="1984"/>
        <w:gridCol w:w="1984"/>
      </w:tblGrid>
      <w:tr w:rsidR="006B6BF3" w14:paraId="436746F1" w14:textId="77777777">
        <w:trPr>
          <w:trHeight w:val="453"/>
        </w:trPr>
        <w:tc>
          <w:tcPr>
            <w:tcW w:w="1984" w:type="dxa"/>
            <w:shd w:val="clear" w:color="auto" w:fill="D9D9D9"/>
          </w:tcPr>
          <w:p w14:paraId="7FBF95E8" w14:textId="06DE55C6" w:rsidR="006B6BF3" w:rsidRDefault="001857E4">
            <w:pPr>
              <w:spacing w:before="20" w:after="20" w:line="320" w:lineRule="exact"/>
              <w:jc w:val="center"/>
              <w:rPr>
                <w:lang w:eastAsia="ja-JP"/>
              </w:rPr>
            </w:pPr>
            <w:r w:rsidRPr="001857E4">
              <w:rPr>
                <w:rFonts w:hint="eastAsia"/>
                <w:b/>
                <w:lang w:eastAsia="ja-JP"/>
              </w:rPr>
              <w:t>補助対象事業の区分（番号を記入）</w:t>
            </w:r>
          </w:p>
        </w:tc>
        <w:tc>
          <w:tcPr>
            <w:tcW w:w="2268" w:type="dxa"/>
            <w:shd w:val="clear" w:color="auto" w:fill="D9D9D9"/>
          </w:tcPr>
          <w:p w14:paraId="73E6E7BB" w14:textId="72258627" w:rsidR="006B6BF3" w:rsidRDefault="00BB38A8">
            <w:pPr>
              <w:spacing w:before="20" w:after="20" w:line="320" w:lineRule="exact"/>
              <w:jc w:val="center"/>
            </w:pPr>
            <w:r>
              <w:rPr>
                <w:rFonts w:hint="eastAsia"/>
                <w:b/>
                <w:lang w:eastAsia="ja-JP"/>
              </w:rPr>
              <w:t>事業</w:t>
            </w:r>
            <w:proofErr w:type="spellStart"/>
            <w:r w:rsidR="00C93CA1">
              <w:rPr>
                <w:b/>
              </w:rPr>
              <w:t>内容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14:paraId="7C54D3E9" w14:textId="77777777" w:rsidR="006B6BF3" w:rsidRDefault="00C93CA1">
            <w:pPr>
              <w:spacing w:before="20" w:after="20" w:line="320" w:lineRule="exact"/>
              <w:jc w:val="center"/>
            </w:pPr>
            <w:r>
              <w:rPr>
                <w:b/>
              </w:rPr>
              <w:t>金　　額（円）</w:t>
            </w:r>
          </w:p>
        </w:tc>
        <w:tc>
          <w:tcPr>
            <w:tcW w:w="1984" w:type="dxa"/>
            <w:shd w:val="clear" w:color="auto" w:fill="D9D9D9"/>
          </w:tcPr>
          <w:p w14:paraId="5D528FE6" w14:textId="35024E19" w:rsidR="0058550D" w:rsidRPr="0058550D" w:rsidRDefault="00C93CA1" w:rsidP="0058550D">
            <w:pPr>
              <w:spacing w:before="20" w:after="20" w:line="320" w:lineRule="exact"/>
              <w:jc w:val="center"/>
              <w:rPr>
                <w:rFonts w:hint="eastAsia"/>
                <w:b/>
                <w:lang w:eastAsia="ja-JP"/>
              </w:rPr>
            </w:pPr>
            <w:r>
              <w:rPr>
                <w:b/>
              </w:rPr>
              <w:t>摘　　要</w:t>
            </w:r>
          </w:p>
        </w:tc>
      </w:tr>
      <w:tr w:rsidR="006B6BF3" w14:paraId="47B1BF38" w14:textId="77777777">
        <w:trPr>
          <w:trHeight w:val="453"/>
        </w:trPr>
        <w:tc>
          <w:tcPr>
            <w:tcW w:w="1984" w:type="dxa"/>
          </w:tcPr>
          <w:p w14:paraId="6C1963F7" w14:textId="117B4006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2268" w:type="dxa"/>
          </w:tcPr>
          <w:p w14:paraId="251CE176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1984" w:type="dxa"/>
          </w:tcPr>
          <w:p w14:paraId="6002208A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1984" w:type="dxa"/>
          </w:tcPr>
          <w:p w14:paraId="4CA74292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</w:tr>
      <w:tr w:rsidR="006B6BF3" w14:paraId="56C3B678" w14:textId="77777777">
        <w:trPr>
          <w:trHeight w:val="453"/>
        </w:trPr>
        <w:tc>
          <w:tcPr>
            <w:tcW w:w="1984" w:type="dxa"/>
          </w:tcPr>
          <w:p w14:paraId="09019B91" w14:textId="4053E20C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2268" w:type="dxa"/>
          </w:tcPr>
          <w:p w14:paraId="1DB9C373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1984" w:type="dxa"/>
          </w:tcPr>
          <w:p w14:paraId="7A8BC7F9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1984" w:type="dxa"/>
          </w:tcPr>
          <w:p w14:paraId="5F839A4F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</w:tr>
      <w:tr w:rsidR="006B6BF3" w14:paraId="19EA0B9F" w14:textId="77777777">
        <w:trPr>
          <w:trHeight w:val="453"/>
        </w:trPr>
        <w:tc>
          <w:tcPr>
            <w:tcW w:w="1984" w:type="dxa"/>
          </w:tcPr>
          <w:p w14:paraId="2D3BF768" w14:textId="6D13C53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2268" w:type="dxa"/>
          </w:tcPr>
          <w:p w14:paraId="708F1424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1984" w:type="dxa"/>
          </w:tcPr>
          <w:p w14:paraId="3C048E3B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1984" w:type="dxa"/>
          </w:tcPr>
          <w:p w14:paraId="15D14FAB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</w:tr>
      <w:tr w:rsidR="006B6BF3" w14:paraId="7F9DEF61" w14:textId="77777777">
        <w:trPr>
          <w:trHeight w:val="453"/>
        </w:trPr>
        <w:tc>
          <w:tcPr>
            <w:tcW w:w="1984" w:type="dxa"/>
          </w:tcPr>
          <w:p w14:paraId="42CC8497" w14:textId="2A81CD89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2268" w:type="dxa"/>
          </w:tcPr>
          <w:p w14:paraId="3B0766AE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1984" w:type="dxa"/>
          </w:tcPr>
          <w:p w14:paraId="25FAE22D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  <w:tc>
          <w:tcPr>
            <w:tcW w:w="1984" w:type="dxa"/>
          </w:tcPr>
          <w:p w14:paraId="24C39E55" w14:textId="77777777" w:rsidR="006B6BF3" w:rsidRDefault="006B6BF3">
            <w:pPr>
              <w:spacing w:before="20" w:after="20" w:line="320" w:lineRule="exact"/>
              <w:rPr>
                <w:lang w:eastAsia="ja-JP"/>
              </w:rPr>
            </w:pPr>
          </w:p>
        </w:tc>
      </w:tr>
      <w:tr w:rsidR="006B6BF3" w14:paraId="443B38DE" w14:textId="77777777">
        <w:trPr>
          <w:trHeight w:val="453"/>
        </w:trPr>
        <w:tc>
          <w:tcPr>
            <w:tcW w:w="1984" w:type="dxa"/>
            <w:shd w:val="clear" w:color="auto" w:fill="D9D9D9"/>
          </w:tcPr>
          <w:p w14:paraId="41277779" w14:textId="77777777" w:rsidR="006B6BF3" w:rsidRDefault="00C93CA1" w:rsidP="005D120E">
            <w:pPr>
              <w:spacing w:before="20" w:after="20" w:line="320" w:lineRule="exact"/>
              <w:jc w:val="right"/>
            </w:pPr>
            <w:r>
              <w:t>合　　計</w:t>
            </w:r>
          </w:p>
        </w:tc>
        <w:tc>
          <w:tcPr>
            <w:tcW w:w="2268" w:type="dxa"/>
          </w:tcPr>
          <w:p w14:paraId="221F2351" w14:textId="77777777" w:rsidR="006B6BF3" w:rsidRDefault="006B6BF3">
            <w:pPr>
              <w:spacing w:before="20" w:after="20" w:line="320" w:lineRule="exact"/>
            </w:pPr>
          </w:p>
        </w:tc>
        <w:tc>
          <w:tcPr>
            <w:tcW w:w="1984" w:type="dxa"/>
          </w:tcPr>
          <w:p w14:paraId="1F9AA369" w14:textId="77777777" w:rsidR="006B6BF3" w:rsidRDefault="006B6BF3">
            <w:pPr>
              <w:spacing w:before="20" w:after="20" w:line="320" w:lineRule="exact"/>
            </w:pPr>
          </w:p>
        </w:tc>
        <w:tc>
          <w:tcPr>
            <w:tcW w:w="1984" w:type="dxa"/>
          </w:tcPr>
          <w:p w14:paraId="0A7BA37A" w14:textId="77777777" w:rsidR="006B6BF3" w:rsidRDefault="006B6BF3">
            <w:pPr>
              <w:spacing w:before="20" w:after="20" w:line="320" w:lineRule="exact"/>
            </w:pPr>
          </w:p>
        </w:tc>
      </w:tr>
    </w:tbl>
    <w:p w14:paraId="50CD5D52" w14:textId="53CE3678" w:rsidR="001857E4" w:rsidRPr="001857E4" w:rsidRDefault="001857E4" w:rsidP="0058550D">
      <w:pPr>
        <w:spacing w:after="0" w:line="300" w:lineRule="auto"/>
        <w:rPr>
          <w:lang w:eastAsia="ja-JP"/>
        </w:rPr>
      </w:pPr>
      <w:r w:rsidRPr="00EE611E">
        <w:rPr>
          <w:rFonts w:hint="eastAsia"/>
          <w:lang w:eastAsia="ja-JP"/>
        </w:rPr>
        <w:t>＜参考＞</w:t>
      </w:r>
      <w:r>
        <w:rPr>
          <w:rFonts w:hint="eastAsia"/>
          <w:lang w:eastAsia="ja-JP"/>
        </w:rPr>
        <w:t xml:space="preserve">　</w:t>
      </w:r>
      <w:r w:rsidRPr="001857E4">
        <w:rPr>
          <w:lang w:eastAsia="ja-JP"/>
        </w:rPr>
        <w:t>決算の科目は申請時（予算：様式３）の科目・金額内訳と一致させてください。</w:t>
      </w:r>
    </w:p>
    <w:p w14:paraId="4ABBE33C" w14:textId="4C115A98" w:rsidR="001857E4" w:rsidRPr="00EE611E" w:rsidRDefault="001857E4" w:rsidP="0058550D">
      <w:pPr>
        <w:spacing w:after="0" w:line="300" w:lineRule="auto"/>
        <w:ind w:firstLineChars="400" w:firstLine="840"/>
        <w:rPr>
          <w:lang w:eastAsia="ja-JP"/>
        </w:rPr>
      </w:pPr>
      <w:r w:rsidRPr="00EE611E">
        <w:rPr>
          <w:rFonts w:hint="eastAsia"/>
          <w:lang w:eastAsia="ja-JP"/>
        </w:rPr>
        <w:t>・補助対象事業の区分①多言語対応・インバウンド受入強化</w:t>
      </w:r>
    </w:p>
    <w:p w14:paraId="25094160" w14:textId="77777777" w:rsidR="001857E4" w:rsidRPr="00EE611E" w:rsidRDefault="001857E4" w:rsidP="0058550D">
      <w:pPr>
        <w:spacing w:after="0" w:line="300" w:lineRule="auto"/>
        <w:ind w:firstLineChars="1400" w:firstLine="2940"/>
        <w:contextualSpacing/>
        <w:rPr>
          <w:lang w:eastAsia="ja-JP"/>
        </w:rPr>
      </w:pPr>
      <w:r w:rsidRPr="00EE611E">
        <w:rPr>
          <w:rFonts w:hint="eastAsia"/>
          <w:lang w:eastAsia="ja-JP"/>
        </w:rPr>
        <w:t>②生産性向上・業務効率化</w:t>
      </w:r>
      <w:r w:rsidRPr="000B0FD0">
        <w:rPr>
          <w:lang w:eastAsia="ja-JP"/>
        </w:rPr>
        <w:t>（省力化設備の導入</w:t>
      </w:r>
      <w:r>
        <w:rPr>
          <w:rFonts w:hint="eastAsia"/>
          <w:lang w:eastAsia="ja-JP"/>
        </w:rPr>
        <w:t>）</w:t>
      </w:r>
    </w:p>
    <w:p w14:paraId="6F1DCBC6" w14:textId="77777777" w:rsidR="001857E4" w:rsidRPr="00EE611E" w:rsidRDefault="001857E4" w:rsidP="0058550D">
      <w:pPr>
        <w:spacing w:after="0" w:line="300" w:lineRule="auto"/>
        <w:ind w:firstLineChars="1400" w:firstLine="2940"/>
        <w:contextualSpacing/>
        <w:rPr>
          <w:lang w:eastAsia="ja-JP"/>
        </w:rPr>
      </w:pPr>
      <w:r w:rsidRPr="00EE611E">
        <w:rPr>
          <w:rFonts w:hint="eastAsia"/>
          <w:lang w:eastAsia="ja-JP"/>
        </w:rPr>
        <w:t>③安心・安全・バリアフリー</w:t>
      </w:r>
      <w:r w:rsidRPr="003D3470">
        <w:rPr>
          <w:lang w:eastAsia="ja-JP"/>
        </w:rPr>
        <w:t>への</w:t>
      </w:r>
      <w:r w:rsidRPr="00EE611E">
        <w:rPr>
          <w:rFonts w:hint="eastAsia"/>
          <w:lang w:eastAsia="ja-JP"/>
        </w:rPr>
        <w:t>対応</w:t>
      </w:r>
    </w:p>
    <w:p w14:paraId="651F6B34" w14:textId="77777777" w:rsidR="001857E4" w:rsidRPr="00EE611E" w:rsidRDefault="001857E4" w:rsidP="0058550D">
      <w:pPr>
        <w:spacing w:after="0" w:line="300" w:lineRule="auto"/>
        <w:ind w:firstLineChars="1400" w:firstLine="2940"/>
        <w:contextualSpacing/>
        <w:rPr>
          <w:lang w:eastAsia="ja-JP"/>
        </w:rPr>
      </w:pPr>
      <w:r w:rsidRPr="00EE611E">
        <w:rPr>
          <w:rFonts w:hint="eastAsia"/>
          <w:lang w:eastAsia="ja-JP"/>
        </w:rPr>
        <w:t>④</w:t>
      </w:r>
      <w:r w:rsidRPr="003F262E">
        <w:rPr>
          <w:rFonts w:hint="eastAsia"/>
          <w:color w:val="000000" w:themeColor="text1"/>
          <w:lang w:eastAsia="ja-JP"/>
        </w:rPr>
        <w:t>持続可能な観光地づくり</w:t>
      </w:r>
      <w:r w:rsidRPr="003F262E">
        <w:rPr>
          <w:color w:val="000000" w:themeColor="text1"/>
          <w:lang w:eastAsia="ja-JP"/>
        </w:rPr>
        <w:t>への対応</w:t>
      </w:r>
    </w:p>
    <w:p w14:paraId="2F01634F" w14:textId="0160A8E6" w:rsidR="006B6BF3" w:rsidRDefault="001857E4" w:rsidP="0058550D">
      <w:pPr>
        <w:spacing w:after="0" w:line="300" w:lineRule="auto"/>
        <w:rPr>
          <w:lang w:eastAsia="ja-JP"/>
        </w:rPr>
      </w:pPr>
      <w:r w:rsidRPr="00EE611E">
        <w:rPr>
          <w:rFonts w:hint="eastAsia"/>
          <w:lang w:eastAsia="ja-JP"/>
        </w:rPr>
        <w:t xml:space="preserve">　　　　・補助対象経費には、消費税や支払いに係る振込手数料を含まないこと。</w:t>
      </w:r>
    </w:p>
    <w:p w14:paraId="2EA036D5" w14:textId="0BF8EA30" w:rsidR="001857E4" w:rsidRDefault="0058550D" w:rsidP="0058550D">
      <w:pPr>
        <w:spacing w:after="0" w:line="300" w:lineRule="auto"/>
        <w:ind w:left="1050" w:hangingChars="500" w:hanging="1050"/>
        <w:rPr>
          <w:lang w:eastAsia="ja-JP"/>
        </w:rPr>
      </w:pPr>
      <w:r>
        <w:rPr>
          <w:rFonts w:hint="eastAsia"/>
          <w:lang w:eastAsia="ja-JP"/>
        </w:rPr>
        <w:t xml:space="preserve">　　　　・</w:t>
      </w:r>
      <w:r w:rsidRPr="0058550D">
        <w:rPr>
          <w:rFonts w:hint="eastAsia"/>
          <w:lang w:eastAsia="ja-JP"/>
        </w:rPr>
        <w:t>補助対象となる機器の購入や施工等の発注にあたっては、原則として市内事業者を活用してください。市内に活用可能な事業者がなく、市外の事業者から購入・発注する場合は</w:t>
      </w:r>
      <w:r>
        <w:rPr>
          <w:rFonts w:hint="eastAsia"/>
          <w:lang w:eastAsia="ja-JP"/>
        </w:rPr>
        <w:t>摘要欄に</w:t>
      </w:r>
      <w:r w:rsidRPr="0058550D">
        <w:rPr>
          <w:rFonts w:hint="eastAsia"/>
          <w:lang w:eastAsia="ja-JP"/>
        </w:rPr>
        <w:t>その理由を</w:t>
      </w:r>
      <w:r>
        <w:rPr>
          <w:rFonts w:hint="eastAsia"/>
          <w:lang w:eastAsia="ja-JP"/>
        </w:rPr>
        <w:t>記入ください</w:t>
      </w:r>
      <w:r w:rsidRPr="0058550D">
        <w:rPr>
          <w:lang w:eastAsia="ja-JP"/>
        </w:rPr>
        <w:t>。</w:t>
      </w:r>
    </w:p>
    <w:p w14:paraId="258A9B28" w14:textId="77777777" w:rsidR="0058550D" w:rsidRDefault="0058550D">
      <w:pPr>
        <w:spacing w:before="80" w:after="80" w:line="360" w:lineRule="exact"/>
        <w:rPr>
          <w:b/>
          <w:lang w:eastAsia="ja-JP"/>
        </w:rPr>
      </w:pPr>
    </w:p>
    <w:p w14:paraId="3DBCDAF0" w14:textId="77777777" w:rsidR="0058550D" w:rsidRDefault="0058550D">
      <w:pPr>
        <w:spacing w:before="80" w:after="80" w:line="360" w:lineRule="exact"/>
        <w:rPr>
          <w:rFonts w:hint="eastAsia"/>
          <w:b/>
          <w:lang w:eastAsia="ja-JP"/>
        </w:rPr>
      </w:pPr>
    </w:p>
    <w:p w14:paraId="634B8C30" w14:textId="673CE0D8" w:rsidR="006B6BF3" w:rsidRDefault="00C93CA1">
      <w:pPr>
        <w:spacing w:before="80" w:after="80" w:line="360" w:lineRule="exact"/>
        <w:rPr>
          <w:lang w:eastAsia="ja-JP"/>
        </w:rPr>
      </w:pPr>
      <w:r>
        <w:rPr>
          <w:b/>
          <w:lang w:eastAsia="ja-JP"/>
        </w:rPr>
        <w:t>補助金確定額の算定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85"/>
        <w:gridCol w:w="4535"/>
      </w:tblGrid>
      <w:tr w:rsidR="006B6BF3" w14:paraId="3C7AF749" w14:textId="77777777">
        <w:trPr>
          <w:trHeight w:val="510"/>
        </w:trPr>
        <w:tc>
          <w:tcPr>
            <w:tcW w:w="3685" w:type="dxa"/>
            <w:shd w:val="clear" w:color="auto" w:fill="D9D9D9"/>
          </w:tcPr>
          <w:p w14:paraId="644DFA02" w14:textId="77777777" w:rsidR="006B6BF3" w:rsidRDefault="00C93CA1">
            <w:pPr>
              <w:spacing w:before="20" w:after="20" w:line="320" w:lineRule="exact"/>
            </w:pPr>
            <w:proofErr w:type="spellStart"/>
            <w:r>
              <w:rPr>
                <w:b/>
              </w:rPr>
              <w:t>実績補助対象経費（税抜</w:t>
            </w:r>
            <w:proofErr w:type="spellEnd"/>
            <w:r>
              <w:rPr>
                <w:b/>
              </w:rPr>
              <w:t>）</w:t>
            </w:r>
          </w:p>
        </w:tc>
        <w:tc>
          <w:tcPr>
            <w:tcW w:w="4535" w:type="dxa"/>
          </w:tcPr>
          <w:p w14:paraId="1E7D0023" w14:textId="77777777" w:rsidR="006B6BF3" w:rsidRDefault="00C93CA1">
            <w:pPr>
              <w:spacing w:before="20" w:after="20" w:line="320" w:lineRule="exact"/>
            </w:pPr>
            <w:r>
              <w:t xml:space="preserve">　　　　　　　　　　　　円　（①）</w:t>
            </w:r>
          </w:p>
        </w:tc>
      </w:tr>
      <w:tr w:rsidR="006B6BF3" w14:paraId="5C728C58" w14:textId="77777777">
        <w:trPr>
          <w:trHeight w:val="510"/>
        </w:trPr>
        <w:tc>
          <w:tcPr>
            <w:tcW w:w="3685" w:type="dxa"/>
            <w:shd w:val="clear" w:color="auto" w:fill="D9D9D9"/>
          </w:tcPr>
          <w:p w14:paraId="546D8AAD" w14:textId="4E091D9F" w:rsidR="006B6BF3" w:rsidRDefault="00C93CA1">
            <w:pPr>
              <w:spacing w:before="20" w:after="20" w:line="320" w:lineRule="exact"/>
              <w:rPr>
                <w:lang w:eastAsia="ja-JP"/>
              </w:rPr>
            </w:pPr>
            <w:r>
              <w:rPr>
                <w:b/>
                <w:lang w:eastAsia="ja-JP"/>
              </w:rPr>
              <w:lastRenderedPageBreak/>
              <w:t>控除：国・</w:t>
            </w:r>
            <w:r w:rsidR="000201FC">
              <w:rPr>
                <w:rFonts w:hint="eastAsia"/>
                <w:b/>
                <w:lang w:eastAsia="ja-JP"/>
              </w:rPr>
              <w:t>北海道</w:t>
            </w:r>
            <w:r>
              <w:rPr>
                <w:b/>
                <w:lang w:eastAsia="ja-JP"/>
              </w:rPr>
              <w:t>等補助金実績額</w:t>
            </w:r>
          </w:p>
        </w:tc>
        <w:tc>
          <w:tcPr>
            <w:tcW w:w="4535" w:type="dxa"/>
          </w:tcPr>
          <w:p w14:paraId="096E02EA" w14:textId="77777777" w:rsidR="006B6BF3" w:rsidRDefault="00C93CA1">
            <w:pPr>
              <w:spacing w:before="20" w:after="20" w:line="320" w:lineRule="exact"/>
            </w:pPr>
            <w:r>
              <w:rPr>
                <w:lang w:eastAsia="ja-JP"/>
              </w:rPr>
              <w:t xml:space="preserve">　　　　　　　　　　　　</w:t>
            </w:r>
            <w:r>
              <w:t>円　（②）</w:t>
            </w:r>
          </w:p>
        </w:tc>
      </w:tr>
      <w:tr w:rsidR="006B6BF3" w14:paraId="0994898A" w14:textId="77777777">
        <w:trPr>
          <w:trHeight w:val="510"/>
        </w:trPr>
        <w:tc>
          <w:tcPr>
            <w:tcW w:w="3685" w:type="dxa"/>
            <w:shd w:val="clear" w:color="auto" w:fill="D9D9D9"/>
          </w:tcPr>
          <w:p w14:paraId="317EF4CB" w14:textId="77777777" w:rsidR="006B6BF3" w:rsidRDefault="00C93CA1">
            <w:pPr>
              <w:spacing w:before="20" w:after="20" w:line="320" w:lineRule="exact"/>
            </w:pPr>
            <w:r>
              <w:rPr>
                <w:b/>
              </w:rPr>
              <w:t>補助基準額　（①－②）</w:t>
            </w:r>
          </w:p>
        </w:tc>
        <w:tc>
          <w:tcPr>
            <w:tcW w:w="4535" w:type="dxa"/>
          </w:tcPr>
          <w:p w14:paraId="6E81EE01" w14:textId="77777777" w:rsidR="006B6BF3" w:rsidRDefault="00C93CA1">
            <w:pPr>
              <w:spacing w:before="20" w:after="20" w:line="320" w:lineRule="exact"/>
            </w:pPr>
            <w:r>
              <w:t xml:space="preserve">　　　　　　　　　　　　円　（③）</w:t>
            </w:r>
          </w:p>
        </w:tc>
      </w:tr>
      <w:tr w:rsidR="006B6BF3" w14:paraId="207768D3" w14:textId="77777777">
        <w:trPr>
          <w:trHeight w:val="680"/>
        </w:trPr>
        <w:tc>
          <w:tcPr>
            <w:tcW w:w="3685" w:type="dxa"/>
            <w:shd w:val="clear" w:color="auto" w:fill="D9D9D9"/>
          </w:tcPr>
          <w:p w14:paraId="226D1946" w14:textId="17072A6E" w:rsidR="006B6BF3" w:rsidRDefault="00C93CA1">
            <w:pPr>
              <w:spacing w:before="20" w:after="20" w:line="320" w:lineRule="exact"/>
              <w:rPr>
                <w:lang w:eastAsia="ja-JP"/>
              </w:rPr>
            </w:pPr>
            <w:r>
              <w:rPr>
                <w:b/>
                <w:lang w:eastAsia="ja-JP"/>
              </w:rPr>
              <w:t>補助金確定額</w:t>
            </w:r>
            <w:r>
              <w:rPr>
                <w:b/>
                <w:lang w:eastAsia="ja-JP"/>
              </w:rPr>
              <w:br/>
              <w:t>③×1/2（千円未満切捨て・</w:t>
            </w:r>
            <w:r w:rsidR="00822B0B">
              <w:rPr>
                <w:rFonts w:hint="eastAsia"/>
                <w:b/>
                <w:lang w:eastAsia="ja-JP"/>
              </w:rPr>
              <w:t>補助</w:t>
            </w:r>
            <w:r>
              <w:rPr>
                <w:b/>
                <w:lang w:eastAsia="ja-JP"/>
              </w:rPr>
              <w:t>上限100万円）</w:t>
            </w:r>
          </w:p>
        </w:tc>
        <w:tc>
          <w:tcPr>
            <w:tcW w:w="4535" w:type="dxa"/>
          </w:tcPr>
          <w:p w14:paraId="4E6F575D" w14:textId="77777777" w:rsidR="006B6BF3" w:rsidRDefault="00C93CA1">
            <w:pPr>
              <w:spacing w:before="20" w:after="20" w:line="320" w:lineRule="exact"/>
            </w:pPr>
            <w:r>
              <w:rPr>
                <w:lang w:eastAsia="ja-JP"/>
              </w:rPr>
              <w:t xml:space="preserve">　　　　　　　　　　　　</w:t>
            </w:r>
            <w:r>
              <w:t>円</w:t>
            </w:r>
          </w:p>
        </w:tc>
      </w:tr>
    </w:tbl>
    <w:p w14:paraId="1FFD188F" w14:textId="77777777" w:rsidR="006B6BF3" w:rsidRDefault="00C93CA1">
      <w:pPr>
        <w:spacing w:before="80" w:after="40" w:line="360" w:lineRule="exact"/>
        <w:rPr>
          <w:lang w:eastAsia="ja-JP"/>
        </w:rPr>
      </w:pPr>
      <w:r>
        <w:rPr>
          <w:sz w:val="19"/>
          <w:lang w:eastAsia="ja-JP"/>
        </w:rPr>
        <w:t>※決算の科目は申請時（予算）の科目と一致させてください。</w:t>
      </w:r>
    </w:p>
    <w:p w14:paraId="4BA3D860" w14:textId="5405685C" w:rsidR="006B6BF3" w:rsidRDefault="00691108">
      <w:pPr>
        <w:spacing w:after="40" w:line="360" w:lineRule="exact"/>
        <w:rPr>
          <w:lang w:eastAsia="ja-JP"/>
        </w:rPr>
      </w:pPr>
      <w:r w:rsidRPr="00691108">
        <w:rPr>
          <w:rFonts w:hint="eastAsia"/>
          <w:sz w:val="19"/>
          <w:lang w:eastAsia="ja-JP"/>
        </w:rPr>
        <w:t>※領収書の宛名は申請者の法人名、代表者名または補助対象施設名としてください。</w:t>
      </w:r>
    </w:p>
    <w:sectPr w:rsidR="006B6BF3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86EF" w14:textId="77777777" w:rsidR="00691108" w:rsidRDefault="00691108" w:rsidP="00691108">
      <w:pPr>
        <w:spacing w:after="0" w:line="240" w:lineRule="auto"/>
      </w:pPr>
      <w:r>
        <w:separator/>
      </w:r>
    </w:p>
  </w:endnote>
  <w:endnote w:type="continuationSeparator" w:id="0">
    <w:p w14:paraId="707C460D" w14:textId="77777777" w:rsidR="00691108" w:rsidRDefault="00691108" w:rsidP="006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125D" w14:textId="77777777" w:rsidR="00691108" w:rsidRDefault="00691108" w:rsidP="00691108">
      <w:pPr>
        <w:spacing w:after="0" w:line="240" w:lineRule="auto"/>
      </w:pPr>
      <w:r>
        <w:separator/>
      </w:r>
    </w:p>
  </w:footnote>
  <w:footnote w:type="continuationSeparator" w:id="0">
    <w:p w14:paraId="544620D5" w14:textId="77777777" w:rsidR="00691108" w:rsidRDefault="00691108" w:rsidP="0069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189830">
    <w:abstractNumId w:val="8"/>
  </w:num>
  <w:num w:numId="2" w16cid:durableId="1179345629">
    <w:abstractNumId w:val="6"/>
  </w:num>
  <w:num w:numId="3" w16cid:durableId="626938756">
    <w:abstractNumId w:val="5"/>
  </w:num>
  <w:num w:numId="4" w16cid:durableId="664674103">
    <w:abstractNumId w:val="4"/>
  </w:num>
  <w:num w:numId="5" w16cid:durableId="52892445">
    <w:abstractNumId w:val="7"/>
  </w:num>
  <w:num w:numId="6" w16cid:durableId="1426196399">
    <w:abstractNumId w:val="3"/>
  </w:num>
  <w:num w:numId="7" w16cid:durableId="48573903">
    <w:abstractNumId w:val="2"/>
  </w:num>
  <w:num w:numId="8" w16cid:durableId="251012762">
    <w:abstractNumId w:val="1"/>
  </w:num>
  <w:num w:numId="9" w16cid:durableId="88987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01FC"/>
    <w:rsid w:val="00034616"/>
    <w:rsid w:val="0006063C"/>
    <w:rsid w:val="000F5389"/>
    <w:rsid w:val="00137E9E"/>
    <w:rsid w:val="0015074B"/>
    <w:rsid w:val="001857E4"/>
    <w:rsid w:val="0029639D"/>
    <w:rsid w:val="00326F90"/>
    <w:rsid w:val="0039165C"/>
    <w:rsid w:val="00476CF6"/>
    <w:rsid w:val="0058550D"/>
    <w:rsid w:val="005B63B1"/>
    <w:rsid w:val="005D120E"/>
    <w:rsid w:val="00691108"/>
    <w:rsid w:val="006B6BF3"/>
    <w:rsid w:val="00783393"/>
    <w:rsid w:val="007B6195"/>
    <w:rsid w:val="00822B0B"/>
    <w:rsid w:val="00831A78"/>
    <w:rsid w:val="00840856"/>
    <w:rsid w:val="008A23C6"/>
    <w:rsid w:val="009876B7"/>
    <w:rsid w:val="00AA1D8D"/>
    <w:rsid w:val="00B47730"/>
    <w:rsid w:val="00BB38A8"/>
    <w:rsid w:val="00C74ACC"/>
    <w:rsid w:val="00C93CA1"/>
    <w:rsid w:val="00CB0664"/>
    <w:rsid w:val="00D1177C"/>
    <w:rsid w:val="00E555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E83FE3"/>
  <w14:defaultImageDpi w14:val="300"/>
  <w15:docId w15:val="{236123B1-761C-49A6-B395-E472028D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1857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2</Pages>
  <Words>100</Words>
  <Characters>574</Characters>
  <DocSecurity>0</DocSecurity>
  <Lines>4</Lines>
  <Paragraphs>1</Paragraphs>
  <ScaleCrop>false</ScaleCrop>
  <LinksUpToDate>false</LinksUpToDate>
  <CharactersWithSpaces>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2013-12-23T23:15:00Z</dcterms:created>
  <dcterms:modified xsi:type="dcterms:W3CDTF">2026-06-19T06:11:00Z</dcterms:modified>
</cp:coreProperties>
</file>